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A1EA" w14:textId="4652AA91" w:rsidR="00972E9B" w:rsidRPr="00E95914" w:rsidRDefault="000210C0" w:rsidP="004B3AD8">
      <w:pPr>
        <w:pStyle w:val="Heading1"/>
      </w:pPr>
      <w:r>
        <w:t>Inpatient Safe Transfers and Mobility Training Outline</w:t>
      </w:r>
    </w:p>
    <w:p w14:paraId="6B824B1B" w14:textId="77777777" w:rsidR="000210C0" w:rsidRDefault="000210C0" w:rsidP="000210C0">
      <w:pPr>
        <w:pStyle w:val="Header"/>
        <w:rPr>
          <w:rFonts w:cs="Arial"/>
        </w:rPr>
      </w:pPr>
      <w:r>
        <w:rPr>
          <w:rFonts w:cs="Arial"/>
        </w:rPr>
        <w:t>This worksheet can help you identify topics and your audience for a staff training program in how to assist patients with safe transfers and mobility.</w:t>
      </w:r>
    </w:p>
    <w:p w14:paraId="0088318A" w14:textId="77777777" w:rsidR="000210C0" w:rsidRDefault="000210C0" w:rsidP="000210C0">
      <w:pPr>
        <w:pStyle w:val="Header"/>
        <w:rPr>
          <w:rFonts w:cs="Arial"/>
        </w:rPr>
      </w:pPr>
    </w:p>
    <w:p w14:paraId="03E12FD0" w14:textId="77777777" w:rsidR="000210C0" w:rsidRDefault="000210C0" w:rsidP="000210C0">
      <w:pPr>
        <w:pStyle w:val="Header"/>
        <w:rPr>
          <w:rFonts w:cs="Arial"/>
        </w:rPr>
      </w:pPr>
      <w:r>
        <w:rPr>
          <w:rFonts w:cs="Arial"/>
        </w:rPr>
        <w:t xml:space="preserve">Rehabilitation therapy staff (physical and occupational therapy), especially those that practice regularly in an inpatient setting, are well suited to lead this type of training due to their knowledge surrounding movement. </w:t>
      </w:r>
      <w:r w:rsidRPr="001070FE">
        <w:rPr>
          <w:rFonts w:cs="Arial"/>
        </w:rPr>
        <w:t>Research has shown that staff receiving this training more frequently believed training was important and improved confidence when provided by rehabilitation therapists alone or in conjunction with nurses, compared to training provided by nursing staff alone.</w:t>
      </w:r>
      <w:r>
        <w:rPr>
          <w:rFonts w:cs="Arial"/>
        </w:rPr>
        <w:t xml:space="preserve"> </w:t>
      </w:r>
      <w:hyperlink r:id="rId8" w:history="1">
        <w:r w:rsidRPr="001070FE">
          <w:rPr>
            <w:rStyle w:val="Hyperlink"/>
            <w:rFonts w:cs="Arial"/>
          </w:rPr>
          <w:t xml:space="preserve">Venema DM, Christensen SML, Nyhoff M, Skinner A, Kennel V. Safe patient mobilization training: A cross-sectional survey of nursing and rehabilitation professionals. </w:t>
        </w:r>
        <w:proofErr w:type="spellStart"/>
        <w:r w:rsidRPr="001070FE">
          <w:rPr>
            <w:rStyle w:val="Hyperlink"/>
            <w:rFonts w:cs="Arial"/>
            <w:i/>
            <w:iCs/>
          </w:rPr>
          <w:t>Rehabil</w:t>
        </w:r>
        <w:proofErr w:type="spellEnd"/>
        <w:r w:rsidRPr="001070FE">
          <w:rPr>
            <w:rStyle w:val="Hyperlink"/>
            <w:rFonts w:cs="Arial"/>
            <w:i/>
            <w:iCs/>
          </w:rPr>
          <w:t xml:space="preserve"> Nurs</w:t>
        </w:r>
        <w:r w:rsidRPr="001070FE">
          <w:rPr>
            <w:rStyle w:val="Hyperlink"/>
            <w:rFonts w:cs="Arial"/>
          </w:rPr>
          <w:t>. 2025;50(4):151-160. doi:10.1097/RNJ.0000000000000503</w:t>
        </w:r>
      </w:hyperlink>
    </w:p>
    <w:p w14:paraId="70F3E646" w14:textId="77777777" w:rsidR="000210C0" w:rsidRDefault="000210C0" w:rsidP="000210C0">
      <w:pPr>
        <w:pStyle w:val="Header"/>
        <w:rPr>
          <w:rFonts w:cs="Arial"/>
        </w:rPr>
      </w:pPr>
    </w:p>
    <w:p w14:paraId="57D5FB1B" w14:textId="77777777" w:rsidR="000210C0" w:rsidRDefault="000210C0" w:rsidP="000210C0">
      <w:pPr>
        <w:pStyle w:val="Header"/>
        <w:rPr>
          <w:rFonts w:cs="Arial"/>
        </w:rPr>
      </w:pPr>
      <w:r>
        <w:rPr>
          <w:rFonts w:cs="Arial"/>
        </w:rPr>
        <w:t>Regarding timing of the training, consider providing it for new employee orientation and as part of your annual competency program.</w:t>
      </w:r>
    </w:p>
    <w:p w14:paraId="470F1625" w14:textId="77777777" w:rsidR="000210C0" w:rsidRDefault="000210C0" w:rsidP="000210C0">
      <w:pPr>
        <w:pStyle w:val="Header"/>
        <w:rPr>
          <w:rFonts w:cs="Arial"/>
        </w:rPr>
      </w:pPr>
    </w:p>
    <w:p w14:paraId="28D17364" w14:textId="3ACBD5F6" w:rsidR="000210C0" w:rsidRDefault="000210C0" w:rsidP="000210C0">
      <w:pPr>
        <w:pStyle w:val="Header"/>
        <w:rPr>
          <w:rFonts w:cs="Arial"/>
        </w:rPr>
      </w:pPr>
      <w:r>
        <w:rPr>
          <w:rFonts w:cs="Arial"/>
        </w:rPr>
        <w:t xml:space="preserve">The format of the training may include </w:t>
      </w:r>
      <w:proofErr w:type="gramStart"/>
      <w:r>
        <w:rPr>
          <w:rFonts w:cs="Arial"/>
        </w:rPr>
        <w:t>lecture</w:t>
      </w:r>
      <w:proofErr w:type="gramEnd"/>
      <w:r>
        <w:rPr>
          <w:rFonts w:cs="Arial"/>
        </w:rPr>
        <w:t xml:space="preserve">, live demonstrations, use of videos, and hands-on practice. Because of the psychomotor nature of these skills, having learners demonstrate the skills via competency assessments is recommended to ensure </w:t>
      </w:r>
      <w:r>
        <w:rPr>
          <w:rFonts w:cs="Arial"/>
        </w:rPr>
        <w:t>retention a</w:t>
      </w:r>
      <w:r>
        <w:rPr>
          <w:rFonts w:cs="Arial"/>
        </w:rPr>
        <w:t xml:space="preserve">nd ability to apply the skills. </w:t>
      </w:r>
    </w:p>
    <w:p w14:paraId="06449707" w14:textId="77777777" w:rsidR="000210C0" w:rsidRDefault="000210C0" w:rsidP="000210C0">
      <w:pPr>
        <w:pStyle w:val="Header"/>
        <w:rPr>
          <w:rFonts w:cs="Arial"/>
        </w:rPr>
      </w:pPr>
      <w:r>
        <w:rPr>
          <w:rFonts w:cs="Arial"/>
        </w:rPr>
        <w:t xml:space="preserve"> </w:t>
      </w:r>
    </w:p>
    <w:p w14:paraId="106296E7" w14:textId="4AE98725" w:rsidR="000210C0" w:rsidRDefault="000210C0" w:rsidP="000210C0">
      <w:pPr>
        <w:pStyle w:val="Header"/>
        <w:rPr>
          <w:rFonts w:cs="Arial"/>
        </w:rPr>
      </w:pPr>
      <w:r>
        <w:rPr>
          <w:rFonts w:cs="Arial"/>
        </w:rPr>
        <w:t xml:space="preserve">The table </w:t>
      </w:r>
      <w:r>
        <w:rPr>
          <w:rFonts w:cs="Arial"/>
        </w:rPr>
        <w:t xml:space="preserve">on the following pages </w:t>
      </w:r>
      <w:r>
        <w:rPr>
          <w:rFonts w:cs="Arial"/>
        </w:rPr>
        <w:t xml:space="preserve">contains a list of topics that can be used to build an outline of content to be covered and potential recipients of the training. Any </w:t>
      </w:r>
      <w:proofErr w:type="gramStart"/>
      <w:r>
        <w:rPr>
          <w:rFonts w:cs="Arial"/>
        </w:rPr>
        <w:t>staff</w:t>
      </w:r>
      <w:proofErr w:type="gramEnd"/>
      <w:r>
        <w:rPr>
          <w:rFonts w:cs="Arial"/>
        </w:rPr>
        <w:t xml:space="preserve"> who have responsibility for assisting patients with transfers and mobility should be involved in training on this topic. That said, not all topics </w:t>
      </w:r>
      <w:proofErr w:type="gramStart"/>
      <w:r>
        <w:rPr>
          <w:rFonts w:cs="Arial"/>
        </w:rPr>
        <w:t>may need</w:t>
      </w:r>
      <w:proofErr w:type="gramEnd"/>
      <w:r>
        <w:rPr>
          <w:rFonts w:cs="Arial"/>
        </w:rPr>
        <w:t xml:space="preserve"> to be covered with all staff. Consider who in your facility has responsibility for assisting with various components of transfers and mobility as you identify who should be trained </w:t>
      </w:r>
      <w:proofErr w:type="gramStart"/>
      <w:r>
        <w:rPr>
          <w:rFonts w:cs="Arial"/>
        </w:rPr>
        <w:t>on</w:t>
      </w:r>
      <w:proofErr w:type="gramEnd"/>
      <w:r>
        <w:rPr>
          <w:rFonts w:cs="Arial"/>
        </w:rPr>
        <w:t xml:space="preserve"> certain topics.  </w:t>
      </w:r>
    </w:p>
    <w:p w14:paraId="52ADC8AA" w14:textId="77777777" w:rsidR="000210C0" w:rsidRDefault="000210C0" w:rsidP="000210C0">
      <w:pPr>
        <w:sectPr w:rsidR="000210C0" w:rsidSect="00360EA7">
          <w:footerReference w:type="even" r:id="rId9"/>
          <w:footerReference w:type="default" r:id="rId10"/>
          <w:headerReference w:type="first" r:id="rId11"/>
          <w:footerReference w:type="first" r:id="rId12"/>
          <w:pgSz w:w="12240" w:h="15840"/>
          <w:pgMar w:top="843" w:right="1440" w:bottom="1440" w:left="1440" w:header="360" w:footer="441" w:gutter="0"/>
          <w:cols w:space="720"/>
          <w:titlePg/>
          <w:docGrid w:linePitch="360"/>
        </w:sectPr>
      </w:pPr>
    </w:p>
    <w:p w14:paraId="71577F08" w14:textId="14FA9066" w:rsidR="00A14064" w:rsidRDefault="00A14064" w:rsidP="000210C0"/>
    <w:tbl>
      <w:tblPr>
        <w:tblStyle w:val="LightShading"/>
        <w:tblW w:w="13068" w:type="dxa"/>
        <w:tblLayout w:type="fixed"/>
        <w:tblLook w:val="04A0" w:firstRow="1" w:lastRow="0" w:firstColumn="1" w:lastColumn="0" w:noHBand="0" w:noVBand="1"/>
      </w:tblPr>
      <w:tblGrid>
        <w:gridCol w:w="6948"/>
        <w:gridCol w:w="1620"/>
        <w:gridCol w:w="1620"/>
        <w:gridCol w:w="1440"/>
        <w:gridCol w:w="1440"/>
      </w:tblGrid>
      <w:tr w:rsidR="000210C0" w:rsidRPr="0017789A" w14:paraId="38367D24" w14:textId="77777777" w:rsidTr="000210C0">
        <w:trPr>
          <w:cnfStyle w:val="100000000000" w:firstRow="1" w:lastRow="0" w:firstColumn="0" w:lastColumn="0" w:oddVBand="0" w:evenVBand="0" w:oddHBand="0" w:evenHBand="0" w:firstRowFirstColumn="0" w:firstRowLastColumn="0" w:lastRowFirstColumn="0" w:lastRowLastColumn="0"/>
          <w:trHeight w:val="243"/>
          <w:tblHeader/>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404040" w:themeFill="text1" w:themeFillTint="BF"/>
          </w:tcPr>
          <w:p w14:paraId="52B15C31" w14:textId="77777777" w:rsidR="000210C0" w:rsidRPr="00DA1DDA" w:rsidRDefault="000210C0" w:rsidP="00506801">
            <w:pPr>
              <w:pStyle w:val="ListParagraph"/>
              <w:tabs>
                <w:tab w:val="left" w:pos="900"/>
              </w:tabs>
              <w:ind w:left="0" w:right="-828"/>
              <w:jc w:val="center"/>
              <w:rPr>
                <w:rFonts w:cs="Arial"/>
                <w:color w:val="F2F2F2" w:themeColor="background1" w:themeShade="F2"/>
                <w:sz w:val="21"/>
                <w:szCs w:val="21"/>
              </w:rPr>
            </w:pPr>
            <w:r w:rsidRPr="00DA1DDA">
              <w:rPr>
                <w:rFonts w:cs="Arial"/>
                <w:color w:val="F2F2F2" w:themeColor="background1" w:themeShade="F2"/>
                <w:sz w:val="21"/>
                <w:szCs w:val="21"/>
              </w:rPr>
              <w:t>Topic</w:t>
            </w:r>
          </w:p>
        </w:tc>
        <w:tc>
          <w:tcPr>
            <w:tcW w:w="1620" w:type="dxa"/>
            <w:shd w:val="clear" w:color="auto" w:fill="404040" w:themeFill="text1" w:themeFillTint="BF"/>
          </w:tcPr>
          <w:p w14:paraId="792AAB6C" w14:textId="77777777" w:rsidR="000210C0" w:rsidRPr="00DA1DDA" w:rsidRDefault="000210C0" w:rsidP="00506801">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color w:val="F2F2F2" w:themeColor="background1" w:themeShade="F2"/>
                <w:sz w:val="21"/>
                <w:szCs w:val="21"/>
              </w:rPr>
            </w:pPr>
            <w:r w:rsidRPr="00DA1DDA">
              <w:rPr>
                <w:rFonts w:cs="Arial"/>
                <w:color w:val="F2F2F2" w:themeColor="background1" w:themeShade="F2"/>
                <w:sz w:val="21"/>
                <w:szCs w:val="21"/>
              </w:rPr>
              <w:t>Nursing Staff (RN, LPN, CNA)</w:t>
            </w:r>
          </w:p>
        </w:tc>
        <w:tc>
          <w:tcPr>
            <w:tcW w:w="1620" w:type="dxa"/>
            <w:tcBorders>
              <w:left w:val="single" w:sz="4" w:space="0" w:color="auto"/>
              <w:right w:val="single" w:sz="4" w:space="0" w:color="auto"/>
            </w:tcBorders>
            <w:shd w:val="clear" w:color="auto" w:fill="404040" w:themeFill="text1" w:themeFillTint="BF"/>
          </w:tcPr>
          <w:p w14:paraId="74FF5673" w14:textId="77777777" w:rsidR="000210C0" w:rsidRPr="00DA1DDA" w:rsidRDefault="000210C0" w:rsidP="00506801">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color w:val="F2F2F2" w:themeColor="background1" w:themeShade="F2"/>
                <w:sz w:val="21"/>
                <w:szCs w:val="21"/>
              </w:rPr>
            </w:pPr>
            <w:r w:rsidRPr="00DA1DDA">
              <w:rPr>
                <w:rFonts w:cs="Arial"/>
                <w:color w:val="F2F2F2" w:themeColor="background1" w:themeShade="F2"/>
                <w:sz w:val="21"/>
                <w:szCs w:val="21"/>
              </w:rPr>
              <w:t xml:space="preserve">Imaging Staff (X-ray, CT, </w:t>
            </w:r>
            <w:proofErr w:type="spellStart"/>
            <w:r w:rsidRPr="00DA1DDA">
              <w:rPr>
                <w:rFonts w:cs="Arial"/>
                <w:color w:val="F2F2F2" w:themeColor="background1" w:themeShade="F2"/>
                <w:sz w:val="21"/>
                <w:szCs w:val="21"/>
              </w:rPr>
              <w:t>etc</w:t>
            </w:r>
            <w:proofErr w:type="spellEnd"/>
            <w:r w:rsidRPr="00DA1DDA">
              <w:rPr>
                <w:rFonts w:cs="Arial"/>
                <w:color w:val="F2F2F2" w:themeColor="background1" w:themeShade="F2"/>
                <w:sz w:val="21"/>
                <w:szCs w:val="21"/>
              </w:rPr>
              <w:t>)</w:t>
            </w:r>
          </w:p>
        </w:tc>
        <w:tc>
          <w:tcPr>
            <w:tcW w:w="1440" w:type="dxa"/>
            <w:shd w:val="clear" w:color="auto" w:fill="404040" w:themeFill="text1" w:themeFillTint="BF"/>
          </w:tcPr>
          <w:p w14:paraId="02A482AD" w14:textId="77777777" w:rsidR="000210C0" w:rsidRPr="00DA1DDA" w:rsidRDefault="000210C0" w:rsidP="00506801">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color w:val="F2F2F2" w:themeColor="background1" w:themeShade="F2"/>
                <w:sz w:val="21"/>
                <w:szCs w:val="21"/>
              </w:rPr>
            </w:pPr>
            <w:r w:rsidRPr="00DA1DDA">
              <w:rPr>
                <w:rFonts w:cs="Arial"/>
                <w:color w:val="F2F2F2" w:themeColor="background1" w:themeShade="F2"/>
                <w:sz w:val="21"/>
                <w:szCs w:val="21"/>
              </w:rPr>
              <w:t>Rehab Staff (PT, OT)</w:t>
            </w:r>
          </w:p>
        </w:tc>
        <w:tc>
          <w:tcPr>
            <w:tcW w:w="1440" w:type="dxa"/>
            <w:tcBorders>
              <w:left w:val="single" w:sz="4" w:space="0" w:color="auto"/>
              <w:right w:val="single" w:sz="4" w:space="0" w:color="auto"/>
            </w:tcBorders>
            <w:shd w:val="clear" w:color="auto" w:fill="404040" w:themeFill="text1" w:themeFillTint="BF"/>
          </w:tcPr>
          <w:p w14:paraId="7C35D4ED" w14:textId="77777777" w:rsidR="000210C0" w:rsidRPr="00DA1DDA" w:rsidRDefault="000210C0" w:rsidP="00506801">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color w:val="F2F2F2" w:themeColor="background1" w:themeShade="F2"/>
                <w:sz w:val="21"/>
                <w:szCs w:val="21"/>
              </w:rPr>
            </w:pPr>
            <w:r w:rsidRPr="00DA1DDA">
              <w:rPr>
                <w:rFonts w:cs="Arial"/>
                <w:color w:val="F2F2F2" w:themeColor="background1" w:themeShade="F2"/>
                <w:sz w:val="21"/>
                <w:szCs w:val="21"/>
              </w:rPr>
              <w:t>Other</w:t>
            </w:r>
          </w:p>
        </w:tc>
      </w:tr>
      <w:tr w:rsidR="000210C0" w:rsidRPr="0017789A" w14:paraId="1BDA9003" w14:textId="77777777" w:rsidTr="000210C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948" w:type="dxa"/>
            <w:tcBorders>
              <w:top w:val="single" w:sz="8"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1D6B8DFF" w14:textId="77777777" w:rsidR="000210C0" w:rsidRPr="0017789A" w:rsidRDefault="000210C0" w:rsidP="00506801">
            <w:pPr>
              <w:pStyle w:val="ListParagraph"/>
              <w:ind w:left="0"/>
              <w:rPr>
                <w:rFonts w:cs="Arial"/>
                <w:sz w:val="21"/>
                <w:szCs w:val="21"/>
              </w:rPr>
            </w:pPr>
            <w:r w:rsidRPr="0017789A">
              <w:rPr>
                <w:rFonts w:cs="Arial"/>
                <w:sz w:val="21"/>
                <w:szCs w:val="21"/>
              </w:rPr>
              <w:t>Introduction to the Basics</w:t>
            </w:r>
          </w:p>
        </w:tc>
        <w:tc>
          <w:tcPr>
            <w:tcW w:w="1620" w:type="dxa"/>
            <w:tcBorders>
              <w:top w:val="single" w:sz="8" w:space="0" w:color="000000" w:themeColor="text1"/>
              <w:bottom w:val="single" w:sz="4" w:space="0" w:color="auto"/>
            </w:tcBorders>
            <w:shd w:val="clear" w:color="auto" w:fill="BFBFBF" w:themeFill="background1" w:themeFillShade="BF"/>
            <w:vAlign w:val="center"/>
          </w:tcPr>
          <w:p w14:paraId="423320C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single" w:sz="8"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3E7DC537"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8" w:space="0" w:color="000000" w:themeColor="text1"/>
              <w:bottom w:val="single" w:sz="4" w:space="0" w:color="auto"/>
            </w:tcBorders>
            <w:shd w:val="clear" w:color="auto" w:fill="BFBFBF" w:themeFill="background1" w:themeFillShade="BF"/>
            <w:vAlign w:val="center"/>
          </w:tcPr>
          <w:p w14:paraId="7A03B508"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8" w:space="0" w:color="000000" w:themeColor="text1"/>
              <w:left w:val="single" w:sz="4" w:space="0" w:color="auto"/>
              <w:bottom w:val="single" w:sz="4" w:space="0" w:color="auto"/>
              <w:right w:val="single" w:sz="4" w:space="0" w:color="auto"/>
            </w:tcBorders>
            <w:shd w:val="clear" w:color="auto" w:fill="BFBFBF" w:themeFill="background1" w:themeFillShade="BF"/>
            <w:vAlign w:val="center"/>
          </w:tcPr>
          <w:p w14:paraId="7B44DCE1"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266C749A" w14:textId="77777777" w:rsidTr="000210C0">
        <w:trPr>
          <w:trHeight w:val="511"/>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right w:val="single" w:sz="4" w:space="0" w:color="auto"/>
            </w:tcBorders>
            <w:vAlign w:val="center"/>
          </w:tcPr>
          <w:p w14:paraId="2AD388B3" w14:textId="77777777" w:rsidR="000210C0" w:rsidRPr="0017789A" w:rsidRDefault="000210C0" w:rsidP="00506801">
            <w:pPr>
              <w:pStyle w:val="ListParagraph"/>
              <w:ind w:left="0"/>
              <w:rPr>
                <w:rFonts w:cs="Arial"/>
                <w:b w:val="0"/>
                <w:sz w:val="21"/>
                <w:szCs w:val="21"/>
              </w:rPr>
            </w:pPr>
            <w:r w:rsidRPr="0017789A">
              <w:rPr>
                <w:rFonts w:cs="Arial"/>
                <w:b w:val="0"/>
                <w:sz w:val="21"/>
                <w:szCs w:val="21"/>
              </w:rPr>
              <w:t>Principles of postural control (e.g. fall occurs when center of mass is outside base of support)</w:t>
            </w:r>
          </w:p>
        </w:tc>
        <w:tc>
          <w:tcPr>
            <w:tcW w:w="1620" w:type="dxa"/>
            <w:tcBorders>
              <w:top w:val="single" w:sz="4" w:space="0" w:color="auto"/>
            </w:tcBorders>
            <w:vAlign w:val="center"/>
          </w:tcPr>
          <w:p w14:paraId="10300B0E"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single" w:sz="4" w:space="0" w:color="auto"/>
              <w:left w:val="single" w:sz="4" w:space="0" w:color="auto"/>
              <w:right w:val="single" w:sz="4" w:space="0" w:color="auto"/>
            </w:tcBorders>
            <w:vAlign w:val="center"/>
          </w:tcPr>
          <w:p w14:paraId="1E24CB44"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tcBorders>
            <w:vAlign w:val="center"/>
          </w:tcPr>
          <w:p w14:paraId="0496A581"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left w:val="single" w:sz="4" w:space="0" w:color="auto"/>
              <w:right w:val="single" w:sz="4" w:space="0" w:color="auto"/>
            </w:tcBorders>
            <w:vAlign w:val="center"/>
          </w:tcPr>
          <w:p w14:paraId="22580960"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2AB40817" w14:textId="77777777" w:rsidTr="000210C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29C211C9" w14:textId="77777777" w:rsidR="000210C0" w:rsidRPr="0017789A" w:rsidRDefault="000210C0" w:rsidP="00506801">
            <w:pPr>
              <w:pStyle w:val="ListParagraph"/>
              <w:ind w:left="0"/>
              <w:rPr>
                <w:rFonts w:cs="Arial"/>
                <w:b w:val="0"/>
                <w:sz w:val="21"/>
                <w:szCs w:val="21"/>
              </w:rPr>
            </w:pPr>
            <w:r w:rsidRPr="0017789A">
              <w:rPr>
                <w:rFonts w:cs="Arial"/>
                <w:b w:val="0"/>
                <w:sz w:val="21"/>
                <w:szCs w:val="21"/>
              </w:rPr>
              <w:t>Application of gait belts</w:t>
            </w:r>
          </w:p>
        </w:tc>
        <w:tc>
          <w:tcPr>
            <w:tcW w:w="1620" w:type="dxa"/>
            <w:shd w:val="clear" w:color="auto" w:fill="D9D9D9" w:themeFill="background1" w:themeFillShade="D9"/>
            <w:vAlign w:val="center"/>
          </w:tcPr>
          <w:p w14:paraId="15311DB2"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184CE8B1"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59879C86"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428CB2C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42848025" w14:textId="77777777" w:rsidTr="000210C0">
        <w:trPr>
          <w:trHeight w:val="323"/>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bottom w:val="nil"/>
              <w:right w:val="single" w:sz="4" w:space="0" w:color="auto"/>
            </w:tcBorders>
            <w:vAlign w:val="center"/>
          </w:tcPr>
          <w:p w14:paraId="57A714E0" w14:textId="77777777" w:rsidR="000210C0" w:rsidRPr="0017789A" w:rsidRDefault="000210C0" w:rsidP="00506801">
            <w:pPr>
              <w:pStyle w:val="ListParagraph"/>
              <w:ind w:left="0"/>
              <w:rPr>
                <w:rFonts w:cs="Arial"/>
                <w:b w:val="0"/>
                <w:sz w:val="21"/>
                <w:szCs w:val="21"/>
              </w:rPr>
            </w:pPr>
            <w:r w:rsidRPr="0017789A">
              <w:rPr>
                <w:rFonts w:cs="Arial"/>
                <w:b w:val="0"/>
                <w:sz w:val="21"/>
                <w:szCs w:val="21"/>
              </w:rPr>
              <w:t>Hand placement on gait belt (e.g. underhand vs. overhand grip)</w:t>
            </w:r>
          </w:p>
        </w:tc>
        <w:tc>
          <w:tcPr>
            <w:tcW w:w="1620" w:type="dxa"/>
          </w:tcPr>
          <w:p w14:paraId="3FD8A9E5"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bottom w:val="nil"/>
              <w:right w:val="single" w:sz="4" w:space="0" w:color="auto"/>
            </w:tcBorders>
          </w:tcPr>
          <w:p w14:paraId="75FA8BD5"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Pr>
          <w:p w14:paraId="27D35BD2"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bottom w:val="nil"/>
              <w:right w:val="single" w:sz="4" w:space="0" w:color="auto"/>
            </w:tcBorders>
          </w:tcPr>
          <w:p w14:paraId="7276616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2C8EDC3" w14:textId="77777777" w:rsidTr="000210C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nil"/>
              <w:right w:val="single" w:sz="4" w:space="0" w:color="auto"/>
            </w:tcBorders>
            <w:shd w:val="clear" w:color="auto" w:fill="D9D9D9" w:themeFill="background1" w:themeFillShade="D9"/>
            <w:vAlign w:val="center"/>
          </w:tcPr>
          <w:p w14:paraId="7034D47E" w14:textId="77777777" w:rsidR="000210C0" w:rsidRPr="0017789A" w:rsidRDefault="000210C0" w:rsidP="00506801">
            <w:pPr>
              <w:pStyle w:val="ListParagraph"/>
              <w:ind w:left="0"/>
              <w:rPr>
                <w:rFonts w:cs="Arial"/>
                <w:b w:val="0"/>
                <w:sz w:val="21"/>
                <w:szCs w:val="21"/>
              </w:rPr>
            </w:pPr>
            <w:r w:rsidRPr="0017789A">
              <w:rPr>
                <w:rFonts w:cs="Arial"/>
                <w:b w:val="0"/>
                <w:sz w:val="21"/>
                <w:szCs w:val="21"/>
              </w:rPr>
              <w:t>Purpose of gait belt (e.g. means to control patient’s center of mass)</w:t>
            </w:r>
          </w:p>
        </w:tc>
        <w:tc>
          <w:tcPr>
            <w:tcW w:w="1620" w:type="dxa"/>
            <w:shd w:val="clear" w:color="auto" w:fill="D9D9D9" w:themeFill="background1" w:themeFillShade="D9"/>
            <w:vAlign w:val="center"/>
          </w:tcPr>
          <w:p w14:paraId="35C8E9C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nil"/>
              <w:right w:val="single" w:sz="4" w:space="0" w:color="auto"/>
            </w:tcBorders>
            <w:shd w:val="clear" w:color="auto" w:fill="D9D9D9" w:themeFill="background1" w:themeFillShade="D9"/>
            <w:vAlign w:val="center"/>
          </w:tcPr>
          <w:p w14:paraId="77BE130B"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51ED8854"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D9D9D9" w:themeFill="background1" w:themeFillShade="D9"/>
            <w:vAlign w:val="center"/>
          </w:tcPr>
          <w:p w14:paraId="2093D7C2"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7C1E0486"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single" w:sz="4" w:space="0" w:color="auto"/>
              <w:right w:val="single" w:sz="4" w:space="0" w:color="auto"/>
            </w:tcBorders>
            <w:shd w:val="clear" w:color="auto" w:fill="FFFFFF" w:themeFill="background1"/>
            <w:vAlign w:val="center"/>
          </w:tcPr>
          <w:p w14:paraId="51564C32" w14:textId="77777777" w:rsidR="000210C0" w:rsidRPr="0017789A" w:rsidRDefault="000210C0" w:rsidP="00506801">
            <w:pPr>
              <w:pStyle w:val="ListParagraph"/>
              <w:ind w:left="0"/>
              <w:rPr>
                <w:rFonts w:cs="Arial"/>
                <w:b w:val="0"/>
                <w:sz w:val="21"/>
                <w:szCs w:val="21"/>
              </w:rPr>
            </w:pPr>
            <w:r w:rsidRPr="0017789A">
              <w:rPr>
                <w:rFonts w:cs="Arial"/>
                <w:b w:val="0"/>
                <w:sz w:val="21"/>
                <w:szCs w:val="21"/>
              </w:rPr>
              <w:t>Controlling descent during a fall with a gait belt</w:t>
            </w:r>
          </w:p>
        </w:tc>
        <w:tc>
          <w:tcPr>
            <w:tcW w:w="1620" w:type="dxa"/>
            <w:tcBorders>
              <w:bottom w:val="single" w:sz="4" w:space="0" w:color="auto"/>
            </w:tcBorders>
            <w:vAlign w:val="center"/>
          </w:tcPr>
          <w:p w14:paraId="76B60BC1"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single" w:sz="4" w:space="0" w:color="auto"/>
              <w:right w:val="single" w:sz="4" w:space="0" w:color="auto"/>
            </w:tcBorders>
            <w:shd w:val="clear" w:color="auto" w:fill="FFFFFF" w:themeFill="background1"/>
            <w:vAlign w:val="center"/>
          </w:tcPr>
          <w:p w14:paraId="40EDD30A"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bCs/>
              </w:rPr>
            </w:pPr>
            <w:r w:rsidRPr="00961BE8">
              <w:rPr>
                <w:rFonts w:cs="Arial"/>
                <w:sz w:val="28"/>
                <w:szCs w:val="28"/>
              </w:rPr>
              <w:t>□</w:t>
            </w:r>
          </w:p>
        </w:tc>
        <w:tc>
          <w:tcPr>
            <w:tcW w:w="1440" w:type="dxa"/>
            <w:tcBorders>
              <w:bottom w:val="single" w:sz="4" w:space="0" w:color="auto"/>
            </w:tcBorders>
            <w:shd w:val="clear" w:color="auto" w:fill="FFFFFF" w:themeFill="background1"/>
            <w:vAlign w:val="center"/>
          </w:tcPr>
          <w:p w14:paraId="7EC5FE12"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single" w:sz="4" w:space="0" w:color="auto"/>
              <w:right w:val="single" w:sz="4" w:space="0" w:color="auto"/>
            </w:tcBorders>
            <w:shd w:val="clear" w:color="auto" w:fill="FFFFFF" w:themeFill="background1"/>
            <w:vAlign w:val="center"/>
          </w:tcPr>
          <w:p w14:paraId="0CB0F7C5"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bCs/>
              </w:rPr>
            </w:pPr>
            <w:r w:rsidRPr="00961BE8">
              <w:rPr>
                <w:rFonts w:cs="Arial"/>
                <w:sz w:val="28"/>
                <w:szCs w:val="28"/>
              </w:rPr>
              <w:t>□</w:t>
            </w:r>
          </w:p>
        </w:tc>
      </w:tr>
      <w:tr w:rsidR="000210C0" w:rsidRPr="0017789A" w14:paraId="5E6371D1" w14:textId="77777777" w:rsidTr="000210C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A07F38" w14:textId="77777777" w:rsidR="000210C0" w:rsidRPr="0017789A" w:rsidRDefault="000210C0" w:rsidP="00506801">
            <w:pPr>
              <w:pStyle w:val="ListParagraph"/>
              <w:ind w:left="0"/>
              <w:rPr>
                <w:rFonts w:cs="Arial"/>
                <w:sz w:val="21"/>
                <w:szCs w:val="21"/>
              </w:rPr>
            </w:pPr>
            <w:r w:rsidRPr="0017789A">
              <w:rPr>
                <w:rFonts w:cs="Arial"/>
                <w:sz w:val="21"/>
                <w:szCs w:val="21"/>
              </w:rPr>
              <w:t>Transfers</w:t>
            </w:r>
          </w:p>
        </w:tc>
        <w:tc>
          <w:tcPr>
            <w:tcW w:w="1620" w:type="dxa"/>
            <w:tcBorders>
              <w:top w:val="single" w:sz="4" w:space="0" w:color="auto"/>
              <w:bottom w:val="single" w:sz="4" w:space="0" w:color="auto"/>
            </w:tcBorders>
            <w:shd w:val="clear" w:color="auto" w:fill="BFBFBF" w:themeFill="background1" w:themeFillShade="BF"/>
            <w:vAlign w:val="center"/>
          </w:tcPr>
          <w:p w14:paraId="763D489A"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17442B"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1"/>
                <w:szCs w:val="21"/>
              </w:rPr>
            </w:pPr>
          </w:p>
        </w:tc>
        <w:tc>
          <w:tcPr>
            <w:tcW w:w="1440" w:type="dxa"/>
            <w:tcBorders>
              <w:top w:val="single" w:sz="4" w:space="0" w:color="auto"/>
              <w:bottom w:val="single" w:sz="4" w:space="0" w:color="auto"/>
            </w:tcBorders>
            <w:shd w:val="clear" w:color="auto" w:fill="BFBFBF" w:themeFill="background1" w:themeFillShade="BF"/>
            <w:vAlign w:val="center"/>
          </w:tcPr>
          <w:p w14:paraId="1F9EE1CA"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1"/>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48D6C1"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1"/>
                <w:szCs w:val="21"/>
              </w:rPr>
            </w:pPr>
          </w:p>
        </w:tc>
      </w:tr>
      <w:tr w:rsidR="000210C0" w:rsidRPr="0017789A" w14:paraId="62E79128" w14:textId="77777777" w:rsidTr="000210C0">
        <w:trPr>
          <w:trHeight w:val="323"/>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right w:val="single" w:sz="4" w:space="0" w:color="auto"/>
            </w:tcBorders>
            <w:shd w:val="clear" w:color="auto" w:fill="FFFFFF" w:themeFill="background1"/>
            <w:vAlign w:val="center"/>
          </w:tcPr>
          <w:p w14:paraId="2812589C" w14:textId="77777777" w:rsidR="000210C0" w:rsidRPr="0017789A" w:rsidRDefault="000210C0" w:rsidP="00506801">
            <w:pPr>
              <w:pStyle w:val="ListParagraph"/>
              <w:ind w:left="0"/>
              <w:rPr>
                <w:rFonts w:cs="Arial"/>
                <w:b w:val="0"/>
                <w:sz w:val="21"/>
                <w:szCs w:val="21"/>
              </w:rPr>
            </w:pPr>
            <w:r w:rsidRPr="0017789A">
              <w:rPr>
                <w:rFonts w:cs="Arial"/>
                <w:b w:val="0"/>
                <w:sz w:val="21"/>
                <w:szCs w:val="21"/>
              </w:rPr>
              <w:t>Bed Mobility: (e.g. rolling, scooting, supine to sit transfers)</w:t>
            </w:r>
          </w:p>
        </w:tc>
        <w:tc>
          <w:tcPr>
            <w:tcW w:w="1620" w:type="dxa"/>
            <w:tcBorders>
              <w:top w:val="single" w:sz="4" w:space="0" w:color="auto"/>
            </w:tcBorders>
            <w:vAlign w:val="center"/>
          </w:tcPr>
          <w:p w14:paraId="62DE31E9"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single" w:sz="4" w:space="0" w:color="auto"/>
              <w:left w:val="single" w:sz="4" w:space="0" w:color="auto"/>
              <w:right w:val="single" w:sz="4" w:space="0" w:color="auto"/>
            </w:tcBorders>
            <w:shd w:val="clear" w:color="auto" w:fill="FFFFFF" w:themeFill="background1"/>
            <w:vAlign w:val="center"/>
          </w:tcPr>
          <w:p w14:paraId="012D9E4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tcBorders>
            <w:shd w:val="clear" w:color="auto" w:fill="FFFFFF" w:themeFill="background1"/>
            <w:vAlign w:val="center"/>
          </w:tcPr>
          <w:p w14:paraId="4E1E9D9A"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left w:val="single" w:sz="4" w:space="0" w:color="auto"/>
              <w:right w:val="single" w:sz="4" w:space="0" w:color="auto"/>
            </w:tcBorders>
            <w:shd w:val="clear" w:color="auto" w:fill="FFFFFF" w:themeFill="background1"/>
            <w:vAlign w:val="center"/>
          </w:tcPr>
          <w:p w14:paraId="07910E8B"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4C4C6B26" w14:textId="77777777" w:rsidTr="000210C0">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68B8A13E" w14:textId="77777777" w:rsidR="000210C0" w:rsidRPr="0017789A" w:rsidRDefault="000210C0" w:rsidP="00506801">
            <w:pPr>
              <w:pStyle w:val="ListParagraph"/>
              <w:ind w:left="0"/>
              <w:rPr>
                <w:rFonts w:cs="Arial"/>
                <w:b w:val="0"/>
                <w:sz w:val="21"/>
                <w:szCs w:val="21"/>
              </w:rPr>
            </w:pPr>
            <w:r w:rsidRPr="0017789A">
              <w:rPr>
                <w:rFonts w:cs="Arial"/>
                <w:b w:val="0"/>
                <w:sz w:val="21"/>
                <w:szCs w:val="21"/>
              </w:rPr>
              <w:t xml:space="preserve">Use of </w:t>
            </w:r>
            <w:proofErr w:type="gramStart"/>
            <w:r w:rsidRPr="0017789A">
              <w:rPr>
                <w:rFonts w:cs="Arial"/>
                <w:b w:val="0"/>
                <w:sz w:val="21"/>
                <w:szCs w:val="21"/>
              </w:rPr>
              <w:t>draw</w:t>
            </w:r>
            <w:proofErr w:type="gramEnd"/>
            <w:r w:rsidRPr="0017789A">
              <w:rPr>
                <w:rFonts w:cs="Arial"/>
                <w:b w:val="0"/>
                <w:sz w:val="21"/>
                <w:szCs w:val="21"/>
              </w:rPr>
              <w:t xml:space="preserve"> sheet during bed mobility</w:t>
            </w:r>
          </w:p>
        </w:tc>
        <w:tc>
          <w:tcPr>
            <w:tcW w:w="1620" w:type="dxa"/>
            <w:shd w:val="clear" w:color="auto" w:fill="D9D9D9" w:themeFill="background1" w:themeFillShade="D9"/>
            <w:vAlign w:val="center"/>
          </w:tcPr>
          <w:p w14:paraId="0E0EAF14"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645F46C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362B99E3"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41BB5F86"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53BB611B" w14:textId="77777777" w:rsidTr="000210C0">
        <w:trPr>
          <w:trHeight w:val="323"/>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2AB777FC" w14:textId="77777777" w:rsidR="000210C0" w:rsidRPr="0017789A" w:rsidRDefault="000210C0" w:rsidP="00506801">
            <w:pPr>
              <w:pStyle w:val="ListParagraph"/>
              <w:ind w:left="0"/>
              <w:rPr>
                <w:rFonts w:cs="Arial"/>
                <w:b w:val="0"/>
                <w:sz w:val="21"/>
                <w:szCs w:val="21"/>
              </w:rPr>
            </w:pPr>
            <w:r w:rsidRPr="0017789A">
              <w:rPr>
                <w:rFonts w:cs="Arial"/>
                <w:b w:val="0"/>
                <w:sz w:val="21"/>
                <w:szCs w:val="21"/>
              </w:rPr>
              <w:t>Caregiver body mechanics during transfers (e.g. lift with the legs, position caregiver center of mass close to patient)</w:t>
            </w:r>
          </w:p>
        </w:tc>
        <w:tc>
          <w:tcPr>
            <w:tcW w:w="1620" w:type="dxa"/>
            <w:vAlign w:val="center"/>
          </w:tcPr>
          <w:p w14:paraId="5B82B698"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40A3B9F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6421FCEA"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06F0821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490636AC"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56891DDA" w14:textId="77777777" w:rsidR="000210C0" w:rsidRPr="0017789A" w:rsidRDefault="000210C0" w:rsidP="00506801">
            <w:pPr>
              <w:pStyle w:val="ListParagraph"/>
              <w:ind w:left="0"/>
              <w:rPr>
                <w:rFonts w:cs="Arial"/>
                <w:b w:val="0"/>
                <w:sz w:val="21"/>
                <w:szCs w:val="21"/>
              </w:rPr>
            </w:pPr>
            <w:r w:rsidRPr="0017789A">
              <w:rPr>
                <w:rFonts w:cs="Arial"/>
                <w:b w:val="0"/>
                <w:sz w:val="21"/>
                <w:szCs w:val="21"/>
              </w:rPr>
              <w:t>Transfer preparation: screening assessments to estimate ability to stand and shift weight</w:t>
            </w:r>
          </w:p>
        </w:tc>
        <w:tc>
          <w:tcPr>
            <w:tcW w:w="1620" w:type="dxa"/>
            <w:shd w:val="clear" w:color="auto" w:fill="D9D9D9" w:themeFill="background1" w:themeFillShade="D9"/>
          </w:tcPr>
          <w:p w14:paraId="654B1440"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tcPr>
          <w:p w14:paraId="0C54D636"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tcPr>
          <w:p w14:paraId="2DAA8BD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tcPr>
          <w:p w14:paraId="02C48A9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139EB953" w14:textId="77777777" w:rsidTr="000210C0">
        <w:trPr>
          <w:trHeight w:val="511"/>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0E6C4094" w14:textId="77777777" w:rsidR="000210C0" w:rsidRPr="0017789A" w:rsidRDefault="000210C0" w:rsidP="00506801">
            <w:pPr>
              <w:pStyle w:val="ListParagraph"/>
              <w:ind w:left="0"/>
              <w:rPr>
                <w:rFonts w:cs="Arial"/>
                <w:b w:val="0"/>
                <w:sz w:val="21"/>
                <w:szCs w:val="21"/>
              </w:rPr>
            </w:pPr>
            <w:r w:rsidRPr="0017789A">
              <w:rPr>
                <w:rFonts w:cs="Arial"/>
                <w:b w:val="0"/>
                <w:sz w:val="21"/>
                <w:szCs w:val="21"/>
              </w:rPr>
              <w:t>Transfer preparation: have all equipment (e.g. chair, commode, gait belt, assistive device) within reach before beginning transfer</w:t>
            </w:r>
          </w:p>
        </w:tc>
        <w:tc>
          <w:tcPr>
            <w:tcW w:w="1620" w:type="dxa"/>
            <w:vAlign w:val="center"/>
          </w:tcPr>
          <w:p w14:paraId="69F61AF2"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2174A410"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12C6ADBE"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6B0400C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E81D5A7" w14:textId="77777777" w:rsidTr="000210C0">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4B384F56" w14:textId="77777777" w:rsidR="000210C0" w:rsidRPr="0017789A" w:rsidRDefault="000210C0" w:rsidP="00506801">
            <w:pPr>
              <w:pStyle w:val="ListParagraph"/>
              <w:ind w:left="0"/>
              <w:rPr>
                <w:rFonts w:cs="Arial"/>
                <w:b w:val="0"/>
                <w:sz w:val="21"/>
                <w:szCs w:val="21"/>
              </w:rPr>
            </w:pPr>
            <w:r w:rsidRPr="0017789A">
              <w:rPr>
                <w:rFonts w:cs="Arial"/>
                <w:b w:val="0"/>
                <w:sz w:val="21"/>
                <w:szCs w:val="21"/>
              </w:rPr>
              <w:t>Transfer preparation: patient positioning (e.g. buttocks to edge of seat, knees flexed, feet flat and shoulder width apart)</w:t>
            </w:r>
          </w:p>
        </w:tc>
        <w:tc>
          <w:tcPr>
            <w:tcW w:w="1620" w:type="dxa"/>
            <w:shd w:val="clear" w:color="auto" w:fill="D9D9D9" w:themeFill="background1" w:themeFillShade="D9"/>
            <w:vAlign w:val="center"/>
          </w:tcPr>
          <w:p w14:paraId="4A487A32"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5984B5D7"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bCs/>
              </w:rPr>
            </w:pPr>
            <w:r w:rsidRPr="00961BE8">
              <w:rPr>
                <w:rFonts w:cs="Arial"/>
                <w:sz w:val="28"/>
                <w:szCs w:val="28"/>
              </w:rPr>
              <w:t>□</w:t>
            </w:r>
          </w:p>
        </w:tc>
        <w:tc>
          <w:tcPr>
            <w:tcW w:w="1440" w:type="dxa"/>
            <w:shd w:val="clear" w:color="auto" w:fill="D9D9D9" w:themeFill="background1" w:themeFillShade="D9"/>
            <w:vAlign w:val="center"/>
          </w:tcPr>
          <w:p w14:paraId="5340E59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7BB51F61" w14:textId="77777777" w:rsidR="000210C0" w:rsidRPr="0017789A"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bCs/>
              </w:rPr>
            </w:pPr>
            <w:r w:rsidRPr="00961BE8">
              <w:rPr>
                <w:rFonts w:cs="Arial"/>
                <w:sz w:val="28"/>
                <w:szCs w:val="28"/>
              </w:rPr>
              <w:t>□</w:t>
            </w:r>
          </w:p>
        </w:tc>
      </w:tr>
      <w:tr w:rsidR="000210C0" w:rsidRPr="0017789A" w14:paraId="69B67F75"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05EE6CF8" w14:textId="77777777" w:rsidR="000210C0" w:rsidRPr="0017789A" w:rsidRDefault="000210C0" w:rsidP="00506801">
            <w:pPr>
              <w:pStyle w:val="ListParagraph"/>
              <w:ind w:left="0"/>
              <w:rPr>
                <w:rFonts w:cs="Arial"/>
                <w:b w:val="0"/>
                <w:sz w:val="21"/>
                <w:szCs w:val="21"/>
              </w:rPr>
            </w:pPr>
            <w:r w:rsidRPr="0017789A">
              <w:rPr>
                <w:rFonts w:cs="Arial"/>
                <w:b w:val="0"/>
                <w:sz w:val="21"/>
                <w:szCs w:val="21"/>
              </w:rPr>
              <w:t>Transfer preparation: transfer toward the patient’s stronger side</w:t>
            </w:r>
          </w:p>
        </w:tc>
        <w:tc>
          <w:tcPr>
            <w:tcW w:w="1620" w:type="dxa"/>
            <w:vAlign w:val="center"/>
          </w:tcPr>
          <w:p w14:paraId="26D71EF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25CBBE6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145432A3"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7D275A0C"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41F012F5"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1944AA83" w14:textId="77777777" w:rsidR="000210C0" w:rsidRPr="0017789A" w:rsidRDefault="000210C0" w:rsidP="00506801">
            <w:pPr>
              <w:pStyle w:val="ListParagraph"/>
              <w:ind w:left="0"/>
              <w:rPr>
                <w:rFonts w:cs="Arial"/>
                <w:b w:val="0"/>
                <w:sz w:val="21"/>
                <w:szCs w:val="21"/>
              </w:rPr>
            </w:pPr>
            <w:r w:rsidRPr="0017789A">
              <w:rPr>
                <w:rFonts w:cs="Arial"/>
                <w:b w:val="0"/>
                <w:sz w:val="21"/>
                <w:szCs w:val="21"/>
              </w:rPr>
              <w:t>Wheelchair management during transfers (e.g. lock wheels, move leg rests)</w:t>
            </w:r>
          </w:p>
        </w:tc>
        <w:tc>
          <w:tcPr>
            <w:tcW w:w="1620" w:type="dxa"/>
            <w:shd w:val="clear" w:color="auto" w:fill="D9D9D9" w:themeFill="background1" w:themeFillShade="D9"/>
            <w:vAlign w:val="center"/>
          </w:tcPr>
          <w:p w14:paraId="7A4E127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202860BD"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4813FAF7"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418FBA6F"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40C89462"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bottom w:val="nil"/>
              <w:right w:val="single" w:sz="4" w:space="0" w:color="auto"/>
            </w:tcBorders>
            <w:shd w:val="clear" w:color="auto" w:fill="FFFFFF" w:themeFill="background1"/>
            <w:vAlign w:val="center"/>
          </w:tcPr>
          <w:p w14:paraId="32142AA7" w14:textId="77777777" w:rsidR="000210C0" w:rsidRPr="0017789A" w:rsidRDefault="000210C0" w:rsidP="00506801">
            <w:pPr>
              <w:pStyle w:val="ListParagraph"/>
              <w:ind w:left="0"/>
              <w:rPr>
                <w:rFonts w:cs="Arial"/>
                <w:b w:val="0"/>
                <w:sz w:val="21"/>
                <w:szCs w:val="21"/>
              </w:rPr>
            </w:pPr>
            <w:r w:rsidRPr="0017789A">
              <w:rPr>
                <w:rFonts w:cs="Arial"/>
                <w:b w:val="0"/>
                <w:sz w:val="21"/>
                <w:szCs w:val="21"/>
              </w:rPr>
              <w:t>Instructing patient</w:t>
            </w:r>
            <w:r>
              <w:rPr>
                <w:rFonts w:cs="Arial"/>
                <w:b w:val="0"/>
                <w:sz w:val="21"/>
                <w:szCs w:val="21"/>
              </w:rPr>
              <w:t>s</w:t>
            </w:r>
            <w:r w:rsidRPr="0017789A">
              <w:rPr>
                <w:rFonts w:cs="Arial"/>
                <w:b w:val="0"/>
                <w:sz w:val="21"/>
                <w:szCs w:val="21"/>
              </w:rPr>
              <w:t xml:space="preserve"> during transfers (e.g. nose over toes, push with your arms)</w:t>
            </w:r>
          </w:p>
        </w:tc>
        <w:tc>
          <w:tcPr>
            <w:tcW w:w="1620" w:type="dxa"/>
            <w:vAlign w:val="center"/>
          </w:tcPr>
          <w:p w14:paraId="4AB526DA"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22A05F66"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7D789C99"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171CA3E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33AE62B2"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F147AB" w14:textId="77777777" w:rsidR="000210C0" w:rsidRPr="0017789A" w:rsidRDefault="000210C0" w:rsidP="00506801">
            <w:pPr>
              <w:pStyle w:val="ListParagraph"/>
              <w:ind w:left="0"/>
              <w:rPr>
                <w:rFonts w:cs="Arial"/>
                <w:b w:val="0"/>
                <w:sz w:val="21"/>
                <w:szCs w:val="21"/>
              </w:rPr>
            </w:pPr>
            <w:r w:rsidRPr="0017789A">
              <w:rPr>
                <w:rFonts w:cs="Arial"/>
                <w:b w:val="0"/>
                <w:sz w:val="21"/>
                <w:szCs w:val="21"/>
              </w:rPr>
              <w:t>Knee blocking techniques during transfers</w:t>
            </w:r>
          </w:p>
        </w:tc>
        <w:tc>
          <w:tcPr>
            <w:tcW w:w="1620" w:type="dxa"/>
            <w:shd w:val="clear" w:color="auto" w:fill="D9D9D9" w:themeFill="background1" w:themeFillShade="D9"/>
            <w:vAlign w:val="center"/>
          </w:tcPr>
          <w:p w14:paraId="685763A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7B97EE03"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0E92E733"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34BC379D"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5E460EEA"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bottom w:val="nil"/>
              <w:right w:val="single" w:sz="4" w:space="0" w:color="auto"/>
            </w:tcBorders>
            <w:shd w:val="clear" w:color="auto" w:fill="FFFFFF" w:themeFill="background1"/>
            <w:vAlign w:val="center"/>
          </w:tcPr>
          <w:p w14:paraId="440D0647" w14:textId="77777777" w:rsidR="000210C0" w:rsidRPr="0017789A" w:rsidRDefault="000210C0" w:rsidP="00506801">
            <w:pPr>
              <w:pStyle w:val="ListParagraph"/>
              <w:ind w:left="0"/>
              <w:rPr>
                <w:rFonts w:cs="Arial"/>
                <w:b w:val="0"/>
                <w:sz w:val="21"/>
                <w:szCs w:val="21"/>
              </w:rPr>
            </w:pPr>
            <w:r w:rsidRPr="0017789A">
              <w:rPr>
                <w:rFonts w:cs="Arial"/>
                <w:b w:val="0"/>
                <w:sz w:val="21"/>
                <w:szCs w:val="21"/>
              </w:rPr>
              <w:lastRenderedPageBreak/>
              <w:t>Strategies for two person assist transfers (e.g. positioning of caregivers, designating a leader)</w:t>
            </w:r>
          </w:p>
        </w:tc>
        <w:tc>
          <w:tcPr>
            <w:tcW w:w="1620" w:type="dxa"/>
            <w:tcBorders>
              <w:bottom w:val="nil"/>
            </w:tcBorders>
            <w:vAlign w:val="center"/>
          </w:tcPr>
          <w:p w14:paraId="42B6B3C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bottom w:val="nil"/>
              <w:right w:val="single" w:sz="4" w:space="0" w:color="auto"/>
            </w:tcBorders>
            <w:shd w:val="clear" w:color="auto" w:fill="FFFFFF" w:themeFill="background1"/>
            <w:vAlign w:val="center"/>
          </w:tcPr>
          <w:p w14:paraId="761C896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bottom w:val="nil"/>
            </w:tcBorders>
            <w:shd w:val="clear" w:color="auto" w:fill="FFFFFF" w:themeFill="background1"/>
            <w:vAlign w:val="center"/>
          </w:tcPr>
          <w:p w14:paraId="3FD0FF2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bottom w:val="nil"/>
              <w:right w:val="single" w:sz="4" w:space="0" w:color="auto"/>
            </w:tcBorders>
            <w:shd w:val="clear" w:color="auto" w:fill="FFFFFF" w:themeFill="background1"/>
            <w:vAlign w:val="center"/>
          </w:tcPr>
          <w:p w14:paraId="4FD94C04"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1BAC758B"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nil"/>
              <w:right w:val="single" w:sz="4" w:space="0" w:color="auto"/>
            </w:tcBorders>
            <w:shd w:val="clear" w:color="auto" w:fill="D9D9D9" w:themeFill="background1" w:themeFillShade="D9"/>
            <w:vAlign w:val="center"/>
          </w:tcPr>
          <w:p w14:paraId="40B72291" w14:textId="77777777" w:rsidR="000210C0" w:rsidRPr="0017789A" w:rsidRDefault="000210C0" w:rsidP="00506801">
            <w:pPr>
              <w:pStyle w:val="ListParagraph"/>
              <w:ind w:left="0"/>
              <w:rPr>
                <w:rFonts w:cs="Arial"/>
                <w:b w:val="0"/>
                <w:sz w:val="21"/>
                <w:szCs w:val="21"/>
              </w:rPr>
            </w:pPr>
            <w:r w:rsidRPr="0017789A">
              <w:rPr>
                <w:rFonts w:cs="Arial"/>
                <w:b w:val="0"/>
                <w:sz w:val="21"/>
                <w:szCs w:val="21"/>
              </w:rPr>
              <w:t>Use of mechanical lift device</w:t>
            </w:r>
            <w:r>
              <w:rPr>
                <w:rFonts w:cs="Arial"/>
                <w:b w:val="0"/>
                <w:sz w:val="21"/>
                <w:szCs w:val="21"/>
              </w:rPr>
              <w:t>s</w:t>
            </w:r>
          </w:p>
        </w:tc>
        <w:tc>
          <w:tcPr>
            <w:tcW w:w="1620" w:type="dxa"/>
            <w:tcBorders>
              <w:top w:val="nil"/>
              <w:left w:val="single" w:sz="4" w:space="0" w:color="auto"/>
              <w:bottom w:val="nil"/>
              <w:right w:val="single" w:sz="4" w:space="0" w:color="auto"/>
            </w:tcBorders>
            <w:shd w:val="clear" w:color="auto" w:fill="D9D9D9" w:themeFill="background1" w:themeFillShade="D9"/>
          </w:tcPr>
          <w:p w14:paraId="4CB5DC4F"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620" w:type="dxa"/>
            <w:tcBorders>
              <w:top w:val="nil"/>
              <w:left w:val="single" w:sz="4" w:space="0" w:color="auto"/>
              <w:bottom w:val="nil"/>
              <w:right w:val="single" w:sz="4" w:space="0" w:color="auto"/>
            </w:tcBorders>
            <w:shd w:val="clear" w:color="auto" w:fill="D9D9D9" w:themeFill="background1" w:themeFillShade="D9"/>
          </w:tcPr>
          <w:p w14:paraId="77D18F0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440" w:type="dxa"/>
            <w:tcBorders>
              <w:top w:val="nil"/>
              <w:left w:val="single" w:sz="4" w:space="0" w:color="auto"/>
              <w:bottom w:val="nil"/>
              <w:right w:val="single" w:sz="4" w:space="0" w:color="auto"/>
            </w:tcBorders>
            <w:shd w:val="clear" w:color="auto" w:fill="D9D9D9" w:themeFill="background1" w:themeFillShade="D9"/>
          </w:tcPr>
          <w:p w14:paraId="3D69C315"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c>
          <w:tcPr>
            <w:tcW w:w="1440" w:type="dxa"/>
            <w:tcBorders>
              <w:top w:val="nil"/>
              <w:left w:val="single" w:sz="4" w:space="0" w:color="auto"/>
              <w:bottom w:val="nil"/>
              <w:right w:val="single" w:sz="4" w:space="0" w:color="auto"/>
            </w:tcBorders>
            <w:shd w:val="clear" w:color="auto" w:fill="D9D9D9" w:themeFill="background1" w:themeFillShade="D9"/>
          </w:tcPr>
          <w:p w14:paraId="1D6DE30F"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p>
        </w:tc>
      </w:tr>
      <w:tr w:rsidR="000210C0" w:rsidRPr="0017789A" w14:paraId="5F710812"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nil"/>
              <w:right w:val="single" w:sz="4" w:space="0" w:color="auto"/>
            </w:tcBorders>
            <w:shd w:val="clear" w:color="auto" w:fill="FFFFFF" w:themeFill="background1"/>
            <w:vAlign w:val="center"/>
          </w:tcPr>
          <w:p w14:paraId="422606B9" w14:textId="77777777" w:rsidR="000210C0" w:rsidRPr="0017789A" w:rsidRDefault="000210C0" w:rsidP="00506801">
            <w:pPr>
              <w:pStyle w:val="ListParagraph"/>
              <w:ind w:left="0" w:firstLine="705"/>
              <w:rPr>
                <w:rFonts w:cs="Arial"/>
                <w:sz w:val="21"/>
                <w:szCs w:val="21"/>
              </w:rPr>
            </w:pPr>
            <w:r w:rsidRPr="0017789A">
              <w:rPr>
                <w:rFonts w:cs="Arial"/>
                <w:b w:val="0"/>
                <w:sz w:val="21"/>
                <w:szCs w:val="21"/>
              </w:rPr>
              <w:t>Hoyer Lift</w:t>
            </w:r>
          </w:p>
        </w:tc>
        <w:tc>
          <w:tcPr>
            <w:tcW w:w="1620" w:type="dxa"/>
            <w:tcBorders>
              <w:top w:val="nil"/>
              <w:left w:val="single" w:sz="4" w:space="0" w:color="auto"/>
              <w:bottom w:val="nil"/>
              <w:right w:val="single" w:sz="4" w:space="0" w:color="auto"/>
            </w:tcBorders>
            <w:shd w:val="clear" w:color="auto" w:fill="FFFFFF" w:themeFill="background1"/>
          </w:tcPr>
          <w:p w14:paraId="47DCCE02"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nil"/>
              <w:right w:val="single" w:sz="4" w:space="0" w:color="auto"/>
            </w:tcBorders>
            <w:shd w:val="clear" w:color="auto" w:fill="FFFFFF" w:themeFill="background1"/>
          </w:tcPr>
          <w:p w14:paraId="7CD804A8"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FFFFFF" w:themeFill="background1"/>
          </w:tcPr>
          <w:p w14:paraId="06378A62"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FFFFFF" w:themeFill="background1"/>
          </w:tcPr>
          <w:p w14:paraId="1BC49411"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285F5CBE"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nil"/>
              <w:right w:val="single" w:sz="4" w:space="0" w:color="auto"/>
            </w:tcBorders>
            <w:shd w:val="clear" w:color="auto" w:fill="D9D9D9" w:themeFill="background1" w:themeFillShade="D9"/>
            <w:vAlign w:val="center"/>
          </w:tcPr>
          <w:p w14:paraId="0E4F87B7" w14:textId="77777777" w:rsidR="000210C0" w:rsidRPr="0017789A" w:rsidRDefault="000210C0" w:rsidP="00506801">
            <w:pPr>
              <w:pStyle w:val="ListParagraph"/>
              <w:ind w:left="0" w:firstLine="705"/>
              <w:rPr>
                <w:rFonts w:cs="Arial"/>
                <w:sz w:val="21"/>
                <w:szCs w:val="21"/>
              </w:rPr>
            </w:pPr>
            <w:r>
              <w:rPr>
                <w:rFonts w:cs="Arial"/>
                <w:b w:val="0"/>
                <w:sz w:val="21"/>
                <w:szCs w:val="21"/>
              </w:rPr>
              <w:t>Sit-to-stand lift</w:t>
            </w:r>
          </w:p>
        </w:tc>
        <w:tc>
          <w:tcPr>
            <w:tcW w:w="1620" w:type="dxa"/>
            <w:tcBorders>
              <w:top w:val="nil"/>
              <w:left w:val="single" w:sz="4" w:space="0" w:color="auto"/>
              <w:bottom w:val="nil"/>
              <w:right w:val="single" w:sz="4" w:space="0" w:color="auto"/>
            </w:tcBorders>
            <w:shd w:val="clear" w:color="auto" w:fill="D9D9D9" w:themeFill="background1" w:themeFillShade="D9"/>
          </w:tcPr>
          <w:p w14:paraId="1C161D8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nil"/>
              <w:right w:val="single" w:sz="4" w:space="0" w:color="auto"/>
            </w:tcBorders>
            <w:shd w:val="clear" w:color="auto" w:fill="D9D9D9" w:themeFill="background1" w:themeFillShade="D9"/>
          </w:tcPr>
          <w:p w14:paraId="177841D4"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D9D9D9" w:themeFill="background1" w:themeFillShade="D9"/>
          </w:tcPr>
          <w:p w14:paraId="7B821DC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D9D9D9" w:themeFill="background1" w:themeFillShade="D9"/>
          </w:tcPr>
          <w:p w14:paraId="49BE6617"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26734C96"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nil"/>
              <w:right w:val="single" w:sz="4" w:space="0" w:color="auto"/>
            </w:tcBorders>
            <w:shd w:val="clear" w:color="auto" w:fill="FFFFFF" w:themeFill="background1"/>
            <w:vAlign w:val="center"/>
          </w:tcPr>
          <w:p w14:paraId="6D75BD70" w14:textId="77777777" w:rsidR="000210C0" w:rsidRPr="0017789A" w:rsidRDefault="000210C0" w:rsidP="00506801">
            <w:pPr>
              <w:pStyle w:val="ListParagraph"/>
              <w:ind w:left="0" w:firstLine="705"/>
              <w:rPr>
                <w:rFonts w:cs="Arial"/>
                <w:sz w:val="21"/>
                <w:szCs w:val="21"/>
              </w:rPr>
            </w:pPr>
            <w:r>
              <w:rPr>
                <w:rFonts w:cs="Arial"/>
                <w:b w:val="0"/>
                <w:sz w:val="21"/>
                <w:szCs w:val="21"/>
              </w:rPr>
              <w:t>C</w:t>
            </w:r>
            <w:r w:rsidRPr="0017789A">
              <w:rPr>
                <w:rFonts w:cs="Arial"/>
                <w:b w:val="0"/>
                <w:sz w:val="21"/>
                <w:szCs w:val="21"/>
              </w:rPr>
              <w:t>eiling lift</w:t>
            </w:r>
          </w:p>
        </w:tc>
        <w:tc>
          <w:tcPr>
            <w:tcW w:w="1620" w:type="dxa"/>
            <w:tcBorders>
              <w:top w:val="nil"/>
              <w:left w:val="single" w:sz="4" w:space="0" w:color="auto"/>
              <w:bottom w:val="nil"/>
              <w:right w:val="single" w:sz="4" w:space="0" w:color="auto"/>
            </w:tcBorders>
            <w:shd w:val="clear" w:color="auto" w:fill="FFFFFF" w:themeFill="background1"/>
          </w:tcPr>
          <w:p w14:paraId="58F1586A"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nil"/>
              <w:right w:val="single" w:sz="4" w:space="0" w:color="auto"/>
            </w:tcBorders>
            <w:shd w:val="clear" w:color="auto" w:fill="FFFFFF" w:themeFill="background1"/>
          </w:tcPr>
          <w:p w14:paraId="3DD9B58C"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FFFFFF" w:themeFill="background1"/>
          </w:tcPr>
          <w:p w14:paraId="641689EF"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nil"/>
              <w:right w:val="single" w:sz="4" w:space="0" w:color="auto"/>
            </w:tcBorders>
            <w:shd w:val="clear" w:color="auto" w:fill="FFFFFF" w:themeFill="background1"/>
          </w:tcPr>
          <w:p w14:paraId="4FB67A01"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35D003BE"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4DD043" w14:textId="77777777" w:rsidR="000210C0" w:rsidRPr="0017789A" w:rsidRDefault="000210C0" w:rsidP="00506801">
            <w:pPr>
              <w:pStyle w:val="ListParagraph"/>
              <w:ind w:left="0" w:firstLine="705"/>
              <w:rPr>
                <w:rFonts w:cs="Arial"/>
                <w:sz w:val="21"/>
                <w:szCs w:val="21"/>
              </w:rPr>
            </w:pPr>
            <w:r>
              <w:rPr>
                <w:rFonts w:cs="Arial"/>
                <w:b w:val="0"/>
                <w:sz w:val="21"/>
                <w:szCs w:val="21"/>
              </w:rPr>
              <w:t xml:space="preserve">Other: </w:t>
            </w:r>
            <w:r w:rsidRPr="0017789A">
              <w:rPr>
                <w:rFonts w:cs="Arial"/>
                <w:b w:val="0"/>
                <w:sz w:val="21"/>
                <w:szCs w:val="21"/>
              </w:rPr>
              <w:t>(specify): __________________</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tcPr>
          <w:p w14:paraId="343B75E7"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tcPr>
          <w:p w14:paraId="6826F768"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single" w:sz="4" w:space="0" w:color="auto"/>
              <w:right w:val="single" w:sz="4" w:space="0" w:color="auto"/>
            </w:tcBorders>
            <w:shd w:val="clear" w:color="auto" w:fill="D9D9D9" w:themeFill="background1" w:themeFillShade="D9"/>
          </w:tcPr>
          <w:p w14:paraId="39EE3E7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nil"/>
              <w:left w:val="single" w:sz="4" w:space="0" w:color="auto"/>
              <w:bottom w:val="single" w:sz="4" w:space="0" w:color="auto"/>
            </w:tcBorders>
            <w:shd w:val="clear" w:color="auto" w:fill="D9D9D9" w:themeFill="background1" w:themeFillShade="D9"/>
          </w:tcPr>
          <w:p w14:paraId="03DFA52B"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1B3A9AD9" w14:textId="77777777" w:rsidTr="000210C0">
        <w:trPr>
          <w:trHeight w:val="317"/>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2C4E71" w14:textId="77777777" w:rsidR="000210C0" w:rsidRPr="0017789A" w:rsidRDefault="000210C0" w:rsidP="00506801">
            <w:pPr>
              <w:pStyle w:val="ListParagraph"/>
              <w:ind w:left="0"/>
              <w:rPr>
                <w:rFonts w:cs="Arial"/>
                <w:sz w:val="21"/>
                <w:szCs w:val="21"/>
              </w:rPr>
            </w:pPr>
            <w:r w:rsidRPr="0017789A">
              <w:rPr>
                <w:rFonts w:cs="Arial"/>
                <w:sz w:val="21"/>
                <w:szCs w:val="21"/>
              </w:rPr>
              <w:t>Assisting Gait</w:t>
            </w:r>
          </w:p>
        </w:tc>
        <w:tc>
          <w:tcPr>
            <w:tcW w:w="1620" w:type="dxa"/>
            <w:tcBorders>
              <w:top w:val="single" w:sz="4" w:space="0" w:color="auto"/>
              <w:bottom w:val="single" w:sz="4" w:space="0" w:color="auto"/>
            </w:tcBorders>
            <w:shd w:val="clear" w:color="auto" w:fill="BFBFBF" w:themeFill="background1" w:themeFillShade="BF"/>
            <w:vAlign w:val="center"/>
          </w:tcPr>
          <w:p w14:paraId="26CA044B"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137069"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440" w:type="dxa"/>
            <w:tcBorders>
              <w:top w:val="single" w:sz="4" w:space="0" w:color="auto"/>
              <w:bottom w:val="single" w:sz="4" w:space="0" w:color="auto"/>
            </w:tcBorders>
            <w:shd w:val="clear" w:color="auto" w:fill="BFBFBF" w:themeFill="background1" w:themeFillShade="BF"/>
            <w:vAlign w:val="center"/>
          </w:tcPr>
          <w:p w14:paraId="17CC4AB5"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ABE13"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0210C0" w:rsidRPr="0017789A" w14:paraId="1807F540" w14:textId="77777777" w:rsidTr="000210C0">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right w:val="single" w:sz="4" w:space="0" w:color="auto"/>
            </w:tcBorders>
            <w:shd w:val="clear" w:color="auto" w:fill="FFFFFF" w:themeFill="background1"/>
            <w:vAlign w:val="center"/>
          </w:tcPr>
          <w:p w14:paraId="3253364C" w14:textId="77777777" w:rsidR="000210C0" w:rsidRPr="0017789A" w:rsidRDefault="000210C0" w:rsidP="00506801">
            <w:pPr>
              <w:pStyle w:val="ListParagraph"/>
              <w:ind w:left="0"/>
              <w:rPr>
                <w:rFonts w:cs="Arial"/>
                <w:b w:val="0"/>
                <w:sz w:val="21"/>
                <w:szCs w:val="21"/>
              </w:rPr>
            </w:pPr>
            <w:r w:rsidRPr="0017789A">
              <w:rPr>
                <w:rFonts w:cs="Arial"/>
                <w:b w:val="0"/>
                <w:sz w:val="21"/>
                <w:szCs w:val="21"/>
              </w:rPr>
              <w:t>Screening for correct fit of assistive device (including adjustment)</w:t>
            </w:r>
          </w:p>
        </w:tc>
        <w:tc>
          <w:tcPr>
            <w:tcW w:w="1620" w:type="dxa"/>
            <w:tcBorders>
              <w:top w:val="single" w:sz="4" w:space="0" w:color="auto"/>
            </w:tcBorders>
            <w:shd w:val="clear" w:color="auto" w:fill="FFFFFF" w:themeFill="background1"/>
            <w:vAlign w:val="center"/>
          </w:tcPr>
          <w:p w14:paraId="3D56D5A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single" w:sz="4" w:space="0" w:color="auto"/>
              <w:left w:val="single" w:sz="4" w:space="0" w:color="auto"/>
              <w:right w:val="single" w:sz="4" w:space="0" w:color="auto"/>
            </w:tcBorders>
            <w:shd w:val="clear" w:color="auto" w:fill="FFFFFF" w:themeFill="background1"/>
            <w:vAlign w:val="center"/>
          </w:tcPr>
          <w:p w14:paraId="47504668"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tcBorders>
            <w:shd w:val="clear" w:color="auto" w:fill="FFFFFF" w:themeFill="background1"/>
            <w:vAlign w:val="center"/>
          </w:tcPr>
          <w:p w14:paraId="6DA9E795"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left w:val="single" w:sz="4" w:space="0" w:color="auto"/>
              <w:right w:val="single" w:sz="4" w:space="0" w:color="auto"/>
            </w:tcBorders>
            <w:shd w:val="clear" w:color="auto" w:fill="FFFFFF" w:themeFill="background1"/>
            <w:vAlign w:val="center"/>
          </w:tcPr>
          <w:p w14:paraId="2A263D3C"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297C70B0" w14:textId="77777777" w:rsidTr="000210C0">
        <w:trPr>
          <w:trHeight w:val="14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0458528C" w14:textId="77777777" w:rsidR="000210C0" w:rsidRPr="0017789A" w:rsidRDefault="000210C0" w:rsidP="00506801">
            <w:pPr>
              <w:pStyle w:val="ListParagraph"/>
              <w:ind w:left="0"/>
              <w:rPr>
                <w:rFonts w:cs="Arial"/>
                <w:b w:val="0"/>
                <w:sz w:val="21"/>
                <w:szCs w:val="21"/>
              </w:rPr>
            </w:pPr>
            <w:r w:rsidRPr="0017789A">
              <w:rPr>
                <w:rFonts w:cs="Arial"/>
                <w:b w:val="0"/>
                <w:sz w:val="21"/>
                <w:szCs w:val="21"/>
              </w:rPr>
              <w:t xml:space="preserve">Sequencing of steps during gait with assistive device </w:t>
            </w:r>
          </w:p>
        </w:tc>
        <w:tc>
          <w:tcPr>
            <w:tcW w:w="1620" w:type="dxa"/>
            <w:shd w:val="clear" w:color="auto" w:fill="D9D9D9" w:themeFill="background1" w:themeFillShade="D9"/>
            <w:vAlign w:val="center"/>
          </w:tcPr>
          <w:p w14:paraId="4B638479"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43DDF7F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357E88B0"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524E8621"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F379B1A" w14:textId="77777777" w:rsidTr="000210C0">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25FBDB78" w14:textId="77777777" w:rsidR="000210C0" w:rsidRPr="0017789A" w:rsidRDefault="000210C0" w:rsidP="00506801">
            <w:pPr>
              <w:pStyle w:val="ListParagraph"/>
              <w:ind w:left="0"/>
              <w:rPr>
                <w:rFonts w:cs="Arial"/>
                <w:b w:val="0"/>
                <w:sz w:val="21"/>
                <w:szCs w:val="21"/>
              </w:rPr>
            </w:pPr>
            <w:r w:rsidRPr="0017789A">
              <w:rPr>
                <w:rFonts w:cs="Arial"/>
                <w:b w:val="0"/>
                <w:sz w:val="21"/>
                <w:szCs w:val="21"/>
              </w:rPr>
              <w:t>Assistance during gait (e.g. using a gait belt, guarding on the patient’s weaker side)</w:t>
            </w:r>
          </w:p>
        </w:tc>
        <w:tc>
          <w:tcPr>
            <w:tcW w:w="1620" w:type="dxa"/>
            <w:tcBorders>
              <w:bottom w:val="single" w:sz="4" w:space="0" w:color="auto"/>
            </w:tcBorders>
            <w:shd w:val="clear" w:color="auto" w:fill="FFFFFF" w:themeFill="background1"/>
            <w:vAlign w:val="center"/>
          </w:tcPr>
          <w:p w14:paraId="4A1F41A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2C270401"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bottom w:val="single" w:sz="4" w:space="0" w:color="auto"/>
            </w:tcBorders>
            <w:shd w:val="clear" w:color="auto" w:fill="FFFFFF" w:themeFill="background1"/>
            <w:vAlign w:val="center"/>
          </w:tcPr>
          <w:p w14:paraId="6FD16DC2"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506C8BAF"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77E0908" w14:textId="77777777" w:rsidTr="000210C0">
        <w:trPr>
          <w:trHeight w:val="317"/>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462F2E" w14:textId="77777777" w:rsidR="000210C0" w:rsidRPr="0017789A" w:rsidRDefault="000210C0" w:rsidP="00506801">
            <w:pPr>
              <w:pStyle w:val="ListParagraph"/>
              <w:ind w:left="0"/>
              <w:rPr>
                <w:rFonts w:cs="Arial"/>
                <w:sz w:val="21"/>
                <w:szCs w:val="21"/>
              </w:rPr>
            </w:pPr>
            <w:r w:rsidRPr="0017789A">
              <w:rPr>
                <w:rFonts w:cs="Arial"/>
                <w:sz w:val="21"/>
                <w:szCs w:val="21"/>
              </w:rPr>
              <w:t>Other</w:t>
            </w:r>
          </w:p>
        </w:tc>
        <w:tc>
          <w:tcPr>
            <w:tcW w:w="1620" w:type="dxa"/>
            <w:tcBorders>
              <w:top w:val="single" w:sz="4" w:space="0" w:color="auto"/>
              <w:bottom w:val="single" w:sz="4" w:space="0" w:color="auto"/>
            </w:tcBorders>
            <w:shd w:val="clear" w:color="auto" w:fill="BFBFBF" w:themeFill="background1" w:themeFillShade="BF"/>
            <w:vAlign w:val="center"/>
          </w:tcPr>
          <w:p w14:paraId="768CBF90"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DFEF0"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440" w:type="dxa"/>
            <w:tcBorders>
              <w:top w:val="single" w:sz="4" w:space="0" w:color="auto"/>
              <w:bottom w:val="single" w:sz="4" w:space="0" w:color="auto"/>
            </w:tcBorders>
            <w:shd w:val="clear" w:color="auto" w:fill="BFBFBF" w:themeFill="background1" w:themeFillShade="BF"/>
            <w:vAlign w:val="center"/>
          </w:tcPr>
          <w:p w14:paraId="1849E7F9"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550A6E"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0210C0" w:rsidRPr="0017789A" w14:paraId="4E9C6ECA" w14:textId="77777777" w:rsidTr="000210C0">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6948" w:type="dxa"/>
            <w:tcBorders>
              <w:top w:val="single" w:sz="4" w:space="0" w:color="auto"/>
              <w:left w:val="single" w:sz="4" w:space="0" w:color="auto"/>
              <w:right w:val="single" w:sz="4" w:space="0" w:color="auto"/>
            </w:tcBorders>
            <w:shd w:val="clear" w:color="auto" w:fill="FFFFFF" w:themeFill="background1"/>
            <w:vAlign w:val="center"/>
          </w:tcPr>
          <w:p w14:paraId="692D6766" w14:textId="77777777" w:rsidR="000210C0" w:rsidRPr="0017789A" w:rsidRDefault="000210C0" w:rsidP="00506801">
            <w:pPr>
              <w:pStyle w:val="ListParagraph"/>
              <w:ind w:left="0"/>
              <w:rPr>
                <w:rFonts w:cs="Arial"/>
                <w:b w:val="0"/>
                <w:sz w:val="21"/>
                <w:szCs w:val="21"/>
              </w:rPr>
            </w:pPr>
            <w:r w:rsidRPr="0017789A">
              <w:rPr>
                <w:rFonts w:cs="Arial"/>
                <w:b w:val="0"/>
                <w:sz w:val="21"/>
                <w:szCs w:val="21"/>
              </w:rPr>
              <w:t xml:space="preserve">Safe gait and transfer techniques for specific diagnoses: </w:t>
            </w:r>
          </w:p>
        </w:tc>
        <w:tc>
          <w:tcPr>
            <w:tcW w:w="1620" w:type="dxa"/>
            <w:tcBorders>
              <w:top w:val="single" w:sz="4" w:space="0" w:color="auto"/>
            </w:tcBorders>
            <w:shd w:val="clear" w:color="auto" w:fill="FFFFFF" w:themeFill="background1"/>
            <w:vAlign w:val="center"/>
          </w:tcPr>
          <w:p w14:paraId="0DE498B0"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top w:val="single" w:sz="4" w:space="0" w:color="auto"/>
              <w:left w:val="single" w:sz="4" w:space="0" w:color="auto"/>
              <w:right w:val="single" w:sz="4" w:space="0" w:color="auto"/>
            </w:tcBorders>
            <w:shd w:val="clear" w:color="auto" w:fill="FFFFFF" w:themeFill="background1"/>
            <w:vAlign w:val="center"/>
          </w:tcPr>
          <w:p w14:paraId="15C2493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tcBorders>
            <w:shd w:val="clear" w:color="auto" w:fill="FFFFFF" w:themeFill="background1"/>
            <w:vAlign w:val="center"/>
          </w:tcPr>
          <w:p w14:paraId="598096EE"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top w:val="single" w:sz="4" w:space="0" w:color="auto"/>
              <w:left w:val="single" w:sz="4" w:space="0" w:color="auto"/>
              <w:right w:val="single" w:sz="4" w:space="0" w:color="auto"/>
            </w:tcBorders>
            <w:shd w:val="clear" w:color="auto" w:fill="FFFFFF" w:themeFill="background1"/>
            <w:vAlign w:val="center"/>
          </w:tcPr>
          <w:p w14:paraId="352B0646"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01EBEDA7" w14:textId="77777777" w:rsidTr="000210C0">
        <w:trPr>
          <w:trHeight w:val="368"/>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62532089" w14:textId="77777777" w:rsidR="000210C0" w:rsidRPr="0017789A" w:rsidRDefault="000210C0" w:rsidP="00506801">
            <w:pPr>
              <w:pStyle w:val="ListParagraph"/>
              <w:rPr>
                <w:rFonts w:cs="Arial"/>
                <w:b w:val="0"/>
                <w:sz w:val="21"/>
                <w:szCs w:val="21"/>
              </w:rPr>
            </w:pPr>
            <w:r w:rsidRPr="0017789A">
              <w:rPr>
                <w:rFonts w:cs="Arial"/>
                <w:b w:val="0"/>
                <w:sz w:val="21"/>
                <w:szCs w:val="21"/>
              </w:rPr>
              <w:t>Total Hip Precautions</w:t>
            </w:r>
          </w:p>
        </w:tc>
        <w:tc>
          <w:tcPr>
            <w:tcW w:w="1620" w:type="dxa"/>
            <w:shd w:val="clear" w:color="auto" w:fill="D9D9D9" w:themeFill="background1" w:themeFillShade="D9"/>
            <w:vAlign w:val="center"/>
          </w:tcPr>
          <w:p w14:paraId="2A1409DA"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vAlign w:val="center"/>
          </w:tcPr>
          <w:p w14:paraId="5DCAC11E"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465F7C55"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vAlign w:val="center"/>
          </w:tcPr>
          <w:p w14:paraId="583199F3"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19374BE" w14:textId="77777777" w:rsidTr="000210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5308C222" w14:textId="77777777" w:rsidR="000210C0" w:rsidRPr="0017789A" w:rsidRDefault="000210C0" w:rsidP="00506801">
            <w:pPr>
              <w:pStyle w:val="ListParagraph"/>
              <w:rPr>
                <w:rFonts w:cs="Arial"/>
                <w:sz w:val="21"/>
                <w:szCs w:val="21"/>
              </w:rPr>
            </w:pPr>
            <w:r w:rsidRPr="0017789A">
              <w:rPr>
                <w:rFonts w:cs="Arial"/>
                <w:b w:val="0"/>
                <w:sz w:val="21"/>
                <w:szCs w:val="21"/>
              </w:rPr>
              <w:t>Hemiplegia</w:t>
            </w:r>
          </w:p>
        </w:tc>
        <w:tc>
          <w:tcPr>
            <w:tcW w:w="1620" w:type="dxa"/>
            <w:shd w:val="clear" w:color="auto" w:fill="FFFFFF" w:themeFill="background1"/>
            <w:vAlign w:val="center"/>
          </w:tcPr>
          <w:p w14:paraId="120C817A"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04CFD7C0"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34949D98"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446E9694"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5018E15F" w14:textId="77777777" w:rsidTr="000210C0">
        <w:trPr>
          <w:trHeight w:val="29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70F29A13" w14:textId="77777777" w:rsidR="000210C0" w:rsidRPr="0017789A" w:rsidRDefault="000210C0" w:rsidP="00506801">
            <w:pPr>
              <w:pStyle w:val="ListParagraph"/>
              <w:rPr>
                <w:rFonts w:cs="Arial"/>
                <w:sz w:val="21"/>
                <w:szCs w:val="21"/>
              </w:rPr>
            </w:pPr>
            <w:r w:rsidRPr="0017789A">
              <w:rPr>
                <w:rFonts w:cs="Arial"/>
                <w:b w:val="0"/>
                <w:sz w:val="21"/>
                <w:szCs w:val="21"/>
              </w:rPr>
              <w:t>Parkinson’s Disease</w:t>
            </w:r>
          </w:p>
        </w:tc>
        <w:tc>
          <w:tcPr>
            <w:tcW w:w="1620" w:type="dxa"/>
            <w:shd w:val="clear" w:color="auto" w:fill="D9D9D9" w:themeFill="background1" w:themeFillShade="D9"/>
          </w:tcPr>
          <w:p w14:paraId="260DD12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D9D9D9" w:themeFill="background1" w:themeFillShade="D9"/>
          </w:tcPr>
          <w:p w14:paraId="7B1E7200"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tcPr>
          <w:p w14:paraId="5A08753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D9D9D9" w:themeFill="background1" w:themeFillShade="D9"/>
          </w:tcPr>
          <w:p w14:paraId="1185ABB4"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727CBD40" w14:textId="77777777" w:rsidTr="000210C0">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658AD034" w14:textId="77777777" w:rsidR="000210C0" w:rsidRPr="0017789A" w:rsidRDefault="000210C0" w:rsidP="00506801">
            <w:pPr>
              <w:pStyle w:val="ListParagraph"/>
              <w:rPr>
                <w:rFonts w:cs="Arial"/>
                <w:sz w:val="21"/>
                <w:szCs w:val="21"/>
              </w:rPr>
            </w:pPr>
            <w:r w:rsidRPr="0017789A">
              <w:rPr>
                <w:rFonts w:cs="Arial"/>
                <w:b w:val="0"/>
                <w:sz w:val="21"/>
                <w:szCs w:val="21"/>
              </w:rPr>
              <w:t>Other (specify): ___________________________</w:t>
            </w:r>
          </w:p>
        </w:tc>
        <w:tc>
          <w:tcPr>
            <w:tcW w:w="1620" w:type="dxa"/>
            <w:shd w:val="clear" w:color="auto" w:fill="FFFFFF" w:themeFill="background1"/>
            <w:vAlign w:val="center"/>
          </w:tcPr>
          <w:p w14:paraId="19623ACD"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68769121"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27AA83D8"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5390BBAD"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67E06D66" w14:textId="77777777" w:rsidTr="000210C0">
        <w:trPr>
          <w:trHeight w:val="192"/>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D9D9D9" w:themeFill="background1" w:themeFillShade="D9"/>
            <w:vAlign w:val="center"/>
          </w:tcPr>
          <w:p w14:paraId="3675458C" w14:textId="77777777" w:rsidR="000210C0" w:rsidRPr="0017789A" w:rsidRDefault="000210C0" w:rsidP="00506801">
            <w:pPr>
              <w:pStyle w:val="ListParagraph"/>
              <w:ind w:left="0"/>
              <w:rPr>
                <w:rFonts w:cs="Arial"/>
                <w:b w:val="0"/>
                <w:sz w:val="21"/>
                <w:szCs w:val="21"/>
              </w:rPr>
            </w:pPr>
            <w:r w:rsidRPr="0017789A">
              <w:rPr>
                <w:rFonts w:cs="Arial"/>
                <w:b w:val="0"/>
                <w:sz w:val="21"/>
                <w:szCs w:val="21"/>
              </w:rPr>
              <w:t>Any other topics relevant to safe gait and transfers:</w:t>
            </w:r>
          </w:p>
        </w:tc>
        <w:tc>
          <w:tcPr>
            <w:tcW w:w="1620" w:type="dxa"/>
            <w:shd w:val="clear" w:color="auto" w:fill="D9D9D9" w:themeFill="background1" w:themeFillShade="D9"/>
            <w:vAlign w:val="center"/>
          </w:tcPr>
          <w:p w14:paraId="4BF9EB18"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620" w:type="dxa"/>
            <w:tcBorders>
              <w:left w:val="single" w:sz="4" w:space="0" w:color="auto"/>
              <w:right w:val="single" w:sz="4" w:space="0" w:color="auto"/>
            </w:tcBorders>
            <w:shd w:val="clear" w:color="auto" w:fill="D9D9D9" w:themeFill="background1" w:themeFillShade="D9"/>
            <w:vAlign w:val="center"/>
          </w:tcPr>
          <w:p w14:paraId="4DBCCC63"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bCs/>
              </w:rPr>
            </w:pPr>
          </w:p>
        </w:tc>
        <w:tc>
          <w:tcPr>
            <w:tcW w:w="1440" w:type="dxa"/>
            <w:shd w:val="clear" w:color="auto" w:fill="D9D9D9" w:themeFill="background1" w:themeFillShade="D9"/>
            <w:vAlign w:val="center"/>
          </w:tcPr>
          <w:p w14:paraId="5EF9D58B"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p>
        </w:tc>
        <w:tc>
          <w:tcPr>
            <w:tcW w:w="1440" w:type="dxa"/>
            <w:tcBorders>
              <w:left w:val="single" w:sz="4" w:space="0" w:color="auto"/>
              <w:right w:val="single" w:sz="4" w:space="0" w:color="auto"/>
            </w:tcBorders>
            <w:shd w:val="clear" w:color="auto" w:fill="D9D9D9" w:themeFill="background1" w:themeFillShade="D9"/>
            <w:vAlign w:val="center"/>
          </w:tcPr>
          <w:p w14:paraId="31821EB2" w14:textId="77777777" w:rsidR="000210C0" w:rsidRPr="0017789A"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bCs/>
              </w:rPr>
            </w:pPr>
          </w:p>
        </w:tc>
      </w:tr>
      <w:tr w:rsidR="000210C0" w:rsidRPr="0017789A" w14:paraId="18E472D9" w14:textId="77777777" w:rsidTr="000210C0">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right w:val="single" w:sz="4" w:space="0" w:color="auto"/>
            </w:tcBorders>
            <w:shd w:val="clear" w:color="auto" w:fill="FFFFFF" w:themeFill="background1"/>
            <w:vAlign w:val="center"/>
          </w:tcPr>
          <w:p w14:paraId="27D1E0FC" w14:textId="77777777" w:rsidR="000210C0" w:rsidRPr="0017789A" w:rsidRDefault="000210C0" w:rsidP="00506801">
            <w:pPr>
              <w:pStyle w:val="ListParagraph"/>
              <w:rPr>
                <w:rFonts w:cs="Arial"/>
                <w:b w:val="0"/>
                <w:sz w:val="21"/>
                <w:szCs w:val="21"/>
              </w:rPr>
            </w:pPr>
            <w:r w:rsidRPr="0017789A">
              <w:rPr>
                <w:rFonts w:cs="Arial"/>
                <w:b w:val="0"/>
                <w:sz w:val="21"/>
                <w:szCs w:val="21"/>
              </w:rPr>
              <w:t>(specify): __________________</w:t>
            </w:r>
          </w:p>
        </w:tc>
        <w:tc>
          <w:tcPr>
            <w:tcW w:w="1620" w:type="dxa"/>
            <w:shd w:val="clear" w:color="auto" w:fill="FFFFFF" w:themeFill="background1"/>
            <w:vAlign w:val="center"/>
          </w:tcPr>
          <w:p w14:paraId="39B0F1D9"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right w:val="single" w:sz="4" w:space="0" w:color="auto"/>
            </w:tcBorders>
            <w:shd w:val="clear" w:color="auto" w:fill="FFFFFF" w:themeFill="background1"/>
            <w:vAlign w:val="center"/>
          </w:tcPr>
          <w:p w14:paraId="543AE48D"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FFFFFF" w:themeFill="background1"/>
            <w:vAlign w:val="center"/>
          </w:tcPr>
          <w:p w14:paraId="725EE370"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right w:val="single" w:sz="4" w:space="0" w:color="auto"/>
            </w:tcBorders>
            <w:shd w:val="clear" w:color="auto" w:fill="FFFFFF" w:themeFill="background1"/>
            <w:vAlign w:val="center"/>
          </w:tcPr>
          <w:p w14:paraId="3D48474F" w14:textId="77777777" w:rsidR="000210C0" w:rsidRPr="00961BE8" w:rsidRDefault="000210C0" w:rsidP="00506801">
            <w:pPr>
              <w:pStyle w:val="ListParagraph"/>
              <w:ind w:left="0"/>
              <w:jc w:val="center"/>
              <w:cnfStyle w:val="000000100000" w:firstRow="0" w:lastRow="0" w:firstColumn="0" w:lastColumn="0" w:oddVBand="0" w:evenVBand="0" w:oddHBand="1" w:evenHBand="0" w:firstRowFirstColumn="0" w:firstRowLastColumn="0" w:lastRowFirstColumn="0" w:lastRowLastColumn="0"/>
              <w:rPr>
                <w:rFonts w:cs="Arial"/>
                <w:sz w:val="28"/>
                <w:szCs w:val="28"/>
              </w:rPr>
            </w:pPr>
            <w:r w:rsidRPr="00961BE8">
              <w:rPr>
                <w:rFonts w:cs="Arial"/>
                <w:sz w:val="28"/>
                <w:szCs w:val="28"/>
              </w:rPr>
              <w:t>□</w:t>
            </w:r>
          </w:p>
        </w:tc>
      </w:tr>
      <w:tr w:rsidR="000210C0" w:rsidRPr="0017789A" w14:paraId="1FCE26CF" w14:textId="77777777" w:rsidTr="000210C0">
        <w:trPr>
          <w:trHeight w:val="191"/>
        </w:trPr>
        <w:tc>
          <w:tcPr>
            <w:cnfStyle w:val="001000000000" w:firstRow="0" w:lastRow="0" w:firstColumn="1" w:lastColumn="0" w:oddVBand="0" w:evenVBand="0" w:oddHBand="0" w:evenHBand="0" w:firstRowFirstColumn="0" w:firstRowLastColumn="0" w:lastRowFirstColumn="0" w:lastRowLastColumn="0"/>
            <w:tcW w:w="6948" w:type="dxa"/>
            <w:tcBorders>
              <w:left w:val="single" w:sz="4" w:space="0" w:color="auto"/>
              <w:bottom w:val="single" w:sz="8" w:space="0" w:color="000000" w:themeColor="text1"/>
              <w:right w:val="single" w:sz="4" w:space="0" w:color="auto"/>
            </w:tcBorders>
            <w:shd w:val="clear" w:color="auto" w:fill="D9D9D9" w:themeFill="background1" w:themeFillShade="D9"/>
            <w:vAlign w:val="center"/>
          </w:tcPr>
          <w:p w14:paraId="0F16BDCF" w14:textId="77777777" w:rsidR="000210C0" w:rsidRPr="0017789A" w:rsidRDefault="000210C0" w:rsidP="00506801">
            <w:pPr>
              <w:pStyle w:val="ListParagraph"/>
              <w:rPr>
                <w:rFonts w:cs="Arial"/>
                <w:sz w:val="21"/>
                <w:szCs w:val="21"/>
              </w:rPr>
            </w:pPr>
            <w:r w:rsidRPr="0017789A">
              <w:rPr>
                <w:rFonts w:cs="Arial"/>
                <w:b w:val="0"/>
                <w:sz w:val="21"/>
                <w:szCs w:val="21"/>
              </w:rPr>
              <w:t>(specify): __________________</w:t>
            </w:r>
          </w:p>
        </w:tc>
        <w:tc>
          <w:tcPr>
            <w:tcW w:w="1620" w:type="dxa"/>
            <w:shd w:val="clear" w:color="auto" w:fill="D9D9D9" w:themeFill="background1" w:themeFillShade="D9"/>
            <w:vAlign w:val="center"/>
          </w:tcPr>
          <w:p w14:paraId="767C72E8"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620" w:type="dxa"/>
            <w:tcBorders>
              <w:left w:val="single" w:sz="4" w:space="0" w:color="auto"/>
              <w:bottom w:val="single" w:sz="8" w:space="0" w:color="000000" w:themeColor="text1"/>
              <w:right w:val="single" w:sz="4" w:space="0" w:color="auto"/>
            </w:tcBorders>
            <w:shd w:val="clear" w:color="auto" w:fill="D9D9D9" w:themeFill="background1" w:themeFillShade="D9"/>
            <w:vAlign w:val="center"/>
          </w:tcPr>
          <w:p w14:paraId="1F511DC7"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shd w:val="clear" w:color="auto" w:fill="D9D9D9" w:themeFill="background1" w:themeFillShade="D9"/>
            <w:vAlign w:val="center"/>
          </w:tcPr>
          <w:p w14:paraId="05F01990"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c>
          <w:tcPr>
            <w:tcW w:w="1440" w:type="dxa"/>
            <w:tcBorders>
              <w:left w:val="single" w:sz="4" w:space="0" w:color="auto"/>
              <w:bottom w:val="single" w:sz="8" w:space="0" w:color="000000" w:themeColor="text1"/>
              <w:right w:val="single" w:sz="4" w:space="0" w:color="auto"/>
            </w:tcBorders>
            <w:shd w:val="clear" w:color="auto" w:fill="D9D9D9" w:themeFill="background1" w:themeFillShade="D9"/>
            <w:vAlign w:val="center"/>
          </w:tcPr>
          <w:p w14:paraId="67115A9D" w14:textId="77777777" w:rsidR="000210C0" w:rsidRPr="00961BE8" w:rsidRDefault="000210C0" w:rsidP="00506801">
            <w:pPr>
              <w:pStyle w:val="ListParagraph"/>
              <w:ind w:left="0"/>
              <w:jc w:val="center"/>
              <w:cnfStyle w:val="000000000000" w:firstRow="0" w:lastRow="0" w:firstColumn="0" w:lastColumn="0" w:oddVBand="0" w:evenVBand="0" w:oddHBand="0" w:evenHBand="0" w:firstRowFirstColumn="0" w:firstRowLastColumn="0" w:lastRowFirstColumn="0" w:lastRowLastColumn="0"/>
              <w:rPr>
                <w:rFonts w:cs="Arial"/>
                <w:sz w:val="28"/>
                <w:szCs w:val="28"/>
              </w:rPr>
            </w:pPr>
            <w:r w:rsidRPr="00961BE8">
              <w:rPr>
                <w:rFonts w:cs="Arial"/>
                <w:sz w:val="28"/>
                <w:szCs w:val="28"/>
              </w:rPr>
              <w:t>□</w:t>
            </w:r>
          </w:p>
        </w:tc>
      </w:tr>
    </w:tbl>
    <w:p w14:paraId="431333A7" w14:textId="77777777" w:rsidR="000210C0" w:rsidRDefault="000210C0" w:rsidP="000210C0"/>
    <w:sectPr w:rsidR="000210C0" w:rsidSect="000210C0">
      <w:pgSz w:w="15840" w:h="12240" w:orient="landscape"/>
      <w:pgMar w:top="1440" w:right="843" w:bottom="1440" w:left="1440" w:header="360" w:footer="4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C842" w14:textId="77777777" w:rsidR="004A7F10" w:rsidRDefault="004A7F10" w:rsidP="005040F1">
      <w:pPr>
        <w:spacing w:after="0" w:line="240" w:lineRule="auto"/>
      </w:pPr>
      <w:r>
        <w:separator/>
      </w:r>
    </w:p>
  </w:endnote>
  <w:endnote w:type="continuationSeparator" w:id="0">
    <w:p w14:paraId="68BB6CE9" w14:textId="77777777" w:rsidR="004A7F10" w:rsidRDefault="004A7F10" w:rsidP="0050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8299134"/>
      <w:docPartObj>
        <w:docPartGallery w:val="Page Numbers (Bottom of Page)"/>
        <w:docPartUnique/>
      </w:docPartObj>
    </w:sdtPr>
    <w:sdtEndPr>
      <w:rPr>
        <w:rStyle w:val="PageNumber"/>
      </w:rPr>
    </w:sdtEndPr>
    <w:sdtContent>
      <w:p w14:paraId="6520BEE4" w14:textId="4C971F3B" w:rsidR="00360EA7" w:rsidRDefault="00360EA7" w:rsidP="00162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47861A5" w14:textId="77777777" w:rsidR="00360EA7" w:rsidRDefault="00360EA7" w:rsidP="00360E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94FA" w14:textId="02DF51DB" w:rsidR="00360EA7" w:rsidRPr="00360EA7" w:rsidRDefault="00360EA7" w:rsidP="00360EA7">
    <w:pPr>
      <w:pStyle w:val="Footer"/>
      <w:rPr>
        <w:rStyle w:val="PageNumber"/>
      </w:rPr>
    </w:pPr>
    <w:r w:rsidRPr="00360EA7">
      <w:rPr>
        <w:rStyle w:val="PageNumber"/>
      </w:rPr>
      <w:t xml:space="preserve">UNIVERSITY OF NEBRASKA MEDICAL CENTER  |  </w:t>
    </w:r>
    <w:sdt>
      <w:sdtPr>
        <w:rPr>
          <w:rStyle w:val="PageNumber"/>
        </w:rPr>
        <w:id w:val="1824540926"/>
        <w:docPartObj>
          <w:docPartGallery w:val="Page Numbers (Bottom of Page)"/>
          <w:docPartUnique/>
        </w:docPartObj>
      </w:sdtPr>
      <w:sdtEndPr>
        <w:rPr>
          <w:rStyle w:val="PageNumber"/>
        </w:rPr>
      </w:sdtEndPr>
      <w:sdtContent>
        <w:r w:rsidRPr="00360EA7">
          <w:rPr>
            <w:rStyle w:val="PageNumber"/>
          </w:rPr>
          <w:fldChar w:fldCharType="begin"/>
        </w:r>
        <w:r w:rsidRPr="00360EA7">
          <w:rPr>
            <w:rStyle w:val="PageNumber"/>
          </w:rPr>
          <w:instrText xml:space="preserve"> PAGE </w:instrText>
        </w:r>
        <w:r w:rsidRPr="00360EA7">
          <w:rPr>
            <w:rStyle w:val="PageNumber"/>
          </w:rPr>
          <w:fldChar w:fldCharType="separate"/>
        </w:r>
        <w:r w:rsidRPr="00360EA7">
          <w:rPr>
            <w:rStyle w:val="PageNumber"/>
          </w:rPr>
          <w:t>2</w:t>
        </w:r>
        <w:r w:rsidRPr="00360EA7">
          <w:rPr>
            <w:rStyle w:val="PageNumber"/>
          </w:rPr>
          <w:fldChar w:fldCharType="end"/>
        </w:r>
      </w:sdtContent>
    </w:sdt>
  </w:p>
  <w:p w14:paraId="58E1C713" w14:textId="77777777" w:rsidR="00360EA7" w:rsidRDefault="00360EA7" w:rsidP="00360E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2AC9" w14:textId="16D463AB" w:rsidR="001E763D" w:rsidRDefault="001E763D">
    <w:pPr>
      <w:pStyle w:val="Footer"/>
    </w:pPr>
    <w:r>
      <w:rPr>
        <w:noProof/>
      </w:rPr>
      <w:drawing>
        <wp:anchor distT="0" distB="0" distL="114300" distR="114300" simplePos="0" relativeHeight="251659264" behindDoc="0" locked="0" layoutInCell="1" allowOverlap="1" wp14:anchorId="6D004FFD" wp14:editId="35AB09B6">
          <wp:simplePos x="0" y="0"/>
          <wp:positionH relativeFrom="column">
            <wp:posOffset>5582285</wp:posOffset>
          </wp:positionH>
          <wp:positionV relativeFrom="paragraph">
            <wp:posOffset>-317980</wp:posOffset>
          </wp:positionV>
          <wp:extent cx="918210" cy="370840"/>
          <wp:effectExtent l="0" t="0" r="0" b="0"/>
          <wp:wrapSquare wrapText="bothSides"/>
          <wp:docPr id="73564031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4031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918210" cy="37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FE65" w14:textId="77777777" w:rsidR="004A7F10" w:rsidRDefault="004A7F10" w:rsidP="005040F1">
      <w:pPr>
        <w:spacing w:after="0" w:line="240" w:lineRule="auto"/>
      </w:pPr>
      <w:r>
        <w:separator/>
      </w:r>
    </w:p>
  </w:footnote>
  <w:footnote w:type="continuationSeparator" w:id="0">
    <w:p w14:paraId="4CFB2D14" w14:textId="77777777" w:rsidR="004A7F10" w:rsidRDefault="004A7F10" w:rsidP="0050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7C78" w14:textId="713B6CB0" w:rsidR="001E763D" w:rsidRDefault="00E35B41">
    <w:pPr>
      <w:pStyle w:val="Header"/>
    </w:pPr>
    <w:r>
      <w:rPr>
        <w:noProof/>
      </w:rPr>
      <w:drawing>
        <wp:anchor distT="0" distB="0" distL="114300" distR="114300" simplePos="0" relativeHeight="251660288" behindDoc="0" locked="0" layoutInCell="1" allowOverlap="1" wp14:anchorId="3DBE3798" wp14:editId="7E31CDF7">
          <wp:simplePos x="0" y="0"/>
          <wp:positionH relativeFrom="column">
            <wp:posOffset>-685800</wp:posOffset>
          </wp:positionH>
          <wp:positionV relativeFrom="paragraph">
            <wp:posOffset>0</wp:posOffset>
          </wp:positionV>
          <wp:extent cx="7315200" cy="914400"/>
          <wp:effectExtent l="0" t="0" r="0" b="0"/>
          <wp:wrapSquare wrapText="bothSides"/>
          <wp:docPr id="1385792029" name="Picture 1" descr="UN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2029" name="Picture 1" descr="UNMC logo"/>
                  <pic:cNvPicPr/>
                </pic:nvPicPr>
                <pic:blipFill>
                  <a:blip r:embed="rId1"/>
                  <a:stretch>
                    <a:fillRect/>
                  </a:stretch>
                </pic:blipFill>
                <pic:spPr>
                  <a:xfrm>
                    <a:off x="0" y="0"/>
                    <a:ext cx="73152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6778853">
    <w:abstractNumId w:val="8"/>
  </w:num>
  <w:num w:numId="2" w16cid:durableId="1821917888">
    <w:abstractNumId w:val="6"/>
  </w:num>
  <w:num w:numId="3" w16cid:durableId="61293059">
    <w:abstractNumId w:val="5"/>
  </w:num>
  <w:num w:numId="4" w16cid:durableId="353073194">
    <w:abstractNumId w:val="4"/>
  </w:num>
  <w:num w:numId="5" w16cid:durableId="964655458">
    <w:abstractNumId w:val="7"/>
  </w:num>
  <w:num w:numId="6" w16cid:durableId="1018240865">
    <w:abstractNumId w:val="3"/>
  </w:num>
  <w:num w:numId="7" w16cid:durableId="677318448">
    <w:abstractNumId w:val="2"/>
  </w:num>
  <w:num w:numId="8" w16cid:durableId="733427562">
    <w:abstractNumId w:val="1"/>
  </w:num>
  <w:num w:numId="9" w16cid:durableId="211786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0C0"/>
    <w:rsid w:val="00034616"/>
    <w:rsid w:val="0006063C"/>
    <w:rsid w:val="000842BD"/>
    <w:rsid w:val="00091FD3"/>
    <w:rsid w:val="000F342C"/>
    <w:rsid w:val="00142A54"/>
    <w:rsid w:val="0015074B"/>
    <w:rsid w:val="00153F0A"/>
    <w:rsid w:val="00187A0B"/>
    <w:rsid w:val="001E763D"/>
    <w:rsid w:val="002005D4"/>
    <w:rsid w:val="0029128E"/>
    <w:rsid w:val="0029639D"/>
    <w:rsid w:val="003125C2"/>
    <w:rsid w:val="00326F90"/>
    <w:rsid w:val="00360EA7"/>
    <w:rsid w:val="003C59E0"/>
    <w:rsid w:val="004A7F10"/>
    <w:rsid w:val="004B3AD8"/>
    <w:rsid w:val="004C09C6"/>
    <w:rsid w:val="004D6093"/>
    <w:rsid w:val="005040F1"/>
    <w:rsid w:val="0059513E"/>
    <w:rsid w:val="005A38B6"/>
    <w:rsid w:val="005D1197"/>
    <w:rsid w:val="005E514E"/>
    <w:rsid w:val="006967F0"/>
    <w:rsid w:val="00765B83"/>
    <w:rsid w:val="007D12F7"/>
    <w:rsid w:val="00807110"/>
    <w:rsid w:val="00830551"/>
    <w:rsid w:val="00836B29"/>
    <w:rsid w:val="008D3B94"/>
    <w:rsid w:val="00972E9B"/>
    <w:rsid w:val="00A14064"/>
    <w:rsid w:val="00A262EA"/>
    <w:rsid w:val="00A57EBD"/>
    <w:rsid w:val="00AA1D8D"/>
    <w:rsid w:val="00AB2B8E"/>
    <w:rsid w:val="00B245B2"/>
    <w:rsid w:val="00B303D6"/>
    <w:rsid w:val="00B47730"/>
    <w:rsid w:val="00B54756"/>
    <w:rsid w:val="00B947BE"/>
    <w:rsid w:val="00C7277A"/>
    <w:rsid w:val="00CB0664"/>
    <w:rsid w:val="00D52243"/>
    <w:rsid w:val="00D707CC"/>
    <w:rsid w:val="00D7169D"/>
    <w:rsid w:val="00D85094"/>
    <w:rsid w:val="00E01DFE"/>
    <w:rsid w:val="00E35B41"/>
    <w:rsid w:val="00E41DA4"/>
    <w:rsid w:val="00E95914"/>
    <w:rsid w:val="00EF07A2"/>
    <w:rsid w:val="00F03DCF"/>
    <w:rsid w:val="00FC693F"/>
    <w:rsid w:val="00FD7545"/>
    <w:rsid w:val="00FF4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9690DC"/>
  <w14:defaultImageDpi w14:val="300"/>
  <w15:docId w15:val="{B9505DFE-8A13-9040-A554-AA258517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064"/>
    <w:pPr>
      <w:spacing w:after="120"/>
    </w:pPr>
    <w:rPr>
      <w:rFonts w:ascii="Arial" w:hAnsi="Arial"/>
    </w:rPr>
  </w:style>
  <w:style w:type="paragraph" w:styleId="Heading1">
    <w:name w:val="heading 1"/>
    <w:basedOn w:val="Normal"/>
    <w:next w:val="Normal"/>
    <w:link w:val="Heading1Char"/>
    <w:uiPriority w:val="9"/>
    <w:qFormat/>
    <w:rsid w:val="00D707CC"/>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unhideWhenUsed/>
    <w:qFormat/>
    <w:rsid w:val="00E95914"/>
    <w:pPr>
      <w:keepNext/>
      <w:keepLines/>
      <w:spacing w:before="28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4B3AD8"/>
    <w:pPr>
      <w:keepNext/>
      <w:keepLines/>
      <w:spacing w:before="200" w:after="4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rsid w:val="00E95914"/>
    <w:pPr>
      <w:keepNext/>
      <w:keepLines/>
      <w:spacing w:before="200" w:after="4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rsid w:val="00E95914"/>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4B3AD8"/>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B3AD8"/>
    <w:pPr>
      <w:keepNext/>
      <w:keepLines/>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360EA7"/>
    <w:pPr>
      <w:tabs>
        <w:tab w:val="center" w:pos="4680"/>
        <w:tab w:val="right" w:pos="9360"/>
      </w:tabs>
      <w:spacing w:after="0" w:line="240" w:lineRule="auto"/>
      <w:jc w:val="right"/>
    </w:pPr>
    <w:rPr>
      <w:sz w:val="16"/>
    </w:rPr>
  </w:style>
  <w:style w:type="character" w:customStyle="1" w:styleId="FooterChar">
    <w:name w:val="Footer Char"/>
    <w:basedOn w:val="DefaultParagraphFont"/>
    <w:link w:val="Footer"/>
    <w:uiPriority w:val="99"/>
    <w:rsid w:val="00360EA7"/>
    <w:rPr>
      <w:rFonts w:ascii="Arial" w:hAnsi="Arial"/>
      <w:sz w:val="16"/>
    </w:rPr>
  </w:style>
  <w:style w:type="paragraph" w:styleId="NoSpacing">
    <w:name w:val="No Spacing"/>
    <w:uiPriority w:val="1"/>
    <w:rsid w:val="00FC693F"/>
    <w:pPr>
      <w:spacing w:after="0" w:line="240" w:lineRule="auto"/>
    </w:pPr>
  </w:style>
  <w:style w:type="character" w:customStyle="1" w:styleId="Heading1Char">
    <w:name w:val="Heading 1 Char"/>
    <w:basedOn w:val="DefaultParagraphFont"/>
    <w:link w:val="Heading1"/>
    <w:uiPriority w:val="9"/>
    <w:rsid w:val="00D707CC"/>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E95914"/>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4B3AD8"/>
    <w:rPr>
      <w:rFonts w:asciiTheme="majorHAnsi" w:eastAsiaTheme="majorEastAsia" w:hAnsiTheme="majorHAnsi" w:cstheme="majorBidi"/>
      <w:b/>
      <w:bCs/>
      <w:color w:val="000000" w:themeColor="text1"/>
    </w:rPr>
  </w:style>
  <w:style w:type="paragraph" w:styleId="Title">
    <w:name w:val="Title"/>
    <w:basedOn w:val="Normal"/>
    <w:next w:val="Normal"/>
    <w:link w:val="TitleChar"/>
    <w:uiPriority w:val="10"/>
    <w:qFormat/>
    <w:rsid w:val="00FD7545"/>
    <w:pPr>
      <w:spacing w:before="240" w:after="240" w:line="240" w:lineRule="auto"/>
      <w:contextualSpacing/>
    </w:pPr>
    <w:rPr>
      <w:rFonts w:asciiTheme="majorHAnsi" w:eastAsiaTheme="majorEastAsia" w:hAnsiTheme="majorHAnsi" w:cstheme="majorBidi"/>
      <w:b/>
      <w:color w:val="AD122A" w:themeColor="accent1"/>
      <w:spacing w:val="5"/>
      <w:kern w:val="28"/>
      <w:sz w:val="48"/>
      <w:szCs w:val="52"/>
    </w:rPr>
  </w:style>
  <w:style w:type="character" w:customStyle="1" w:styleId="TitleChar">
    <w:name w:val="Title Char"/>
    <w:basedOn w:val="DefaultParagraphFont"/>
    <w:link w:val="Title"/>
    <w:uiPriority w:val="10"/>
    <w:rsid w:val="00FD7545"/>
    <w:rPr>
      <w:rFonts w:asciiTheme="majorHAnsi" w:eastAsiaTheme="majorEastAsia" w:hAnsiTheme="majorHAnsi" w:cstheme="majorBidi"/>
      <w:b/>
      <w:color w:val="AD122A" w:themeColor="accent1"/>
      <w:spacing w:val="5"/>
      <w:kern w:val="28"/>
      <w:sz w:val="48"/>
      <w:szCs w:val="52"/>
    </w:rPr>
  </w:style>
  <w:style w:type="paragraph" w:styleId="Subtitle">
    <w:name w:val="Subtitle"/>
    <w:basedOn w:val="Normal"/>
    <w:next w:val="Normal"/>
    <w:link w:val="SubtitleChar"/>
    <w:uiPriority w:val="11"/>
    <w:qFormat/>
    <w:rsid w:val="00E95914"/>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E95914"/>
    <w:rPr>
      <w:rFonts w:asciiTheme="majorHAnsi" w:eastAsiaTheme="majorEastAsia" w:hAnsiTheme="majorHAnsi" w:cstheme="majorBidi"/>
      <w:i/>
      <w:iCs/>
      <w:color w:val="000000" w:themeColor="tex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qFormat/>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qFormat/>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E95914"/>
    <w:rPr>
      <w:rFonts w:asciiTheme="majorHAnsi" w:eastAsiaTheme="majorEastAsia" w:hAnsiTheme="majorHAnsi" w:cstheme="majorBidi"/>
      <w:b/>
      <w:bCs/>
      <w:i/>
      <w:iCs/>
      <w:color w:val="000000" w:themeColor="text1"/>
      <w:sz w:val="21"/>
    </w:rPr>
  </w:style>
  <w:style w:type="character" w:customStyle="1" w:styleId="Heading5Char">
    <w:name w:val="Heading 5 Char"/>
    <w:basedOn w:val="DefaultParagraphFont"/>
    <w:link w:val="Heading5"/>
    <w:uiPriority w:val="9"/>
    <w:semiHidden/>
    <w:rsid w:val="00E95914"/>
    <w:rPr>
      <w:rFonts w:asciiTheme="majorHAnsi" w:eastAsiaTheme="majorEastAsia" w:hAnsiTheme="majorHAnsi" w:cstheme="majorBidi"/>
      <w:color w:val="000000" w:themeColor="text1"/>
      <w:sz w:val="21"/>
    </w:rPr>
  </w:style>
  <w:style w:type="character" w:customStyle="1" w:styleId="Heading6Char">
    <w:name w:val="Heading 6 Char"/>
    <w:basedOn w:val="DefaultParagraphFont"/>
    <w:link w:val="Heading6"/>
    <w:uiPriority w:val="9"/>
    <w:semiHidden/>
    <w:rsid w:val="004B3AD8"/>
    <w:rPr>
      <w:rFonts w:asciiTheme="majorHAnsi" w:eastAsiaTheme="majorEastAsia" w:hAnsiTheme="majorHAnsi" w:cstheme="majorBidi"/>
      <w:i/>
      <w:iCs/>
      <w:color w:val="000000" w:themeColor="text1"/>
      <w:sz w:val="21"/>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B3AD8"/>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14064"/>
    <w:pPr>
      <w:spacing w:line="240" w:lineRule="auto"/>
    </w:pPr>
    <w:rPr>
      <w:bCs/>
      <w:i/>
      <w:color w:val="000000" w:themeColor="tex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187A0B"/>
    <w:pPr>
      <w:pBdr>
        <w:top w:val="single" w:sz="4" w:space="1" w:color="AD122A" w:themeColor="accent1"/>
        <w:bottom w:val="single" w:sz="4" w:space="4" w:color="AD122A" w:themeColor="accent1"/>
      </w:pBdr>
      <w:spacing w:before="200" w:after="280"/>
      <w:ind w:left="936" w:right="936"/>
    </w:pPr>
    <w:rPr>
      <w:bCs/>
      <w:i/>
      <w:iCs/>
      <w:color w:val="000000" w:themeColor="text1"/>
    </w:rPr>
  </w:style>
  <w:style w:type="character" w:customStyle="1" w:styleId="IntenseQuoteChar">
    <w:name w:val="Intense Quote Char"/>
    <w:basedOn w:val="DefaultParagraphFont"/>
    <w:link w:val="IntenseQuote"/>
    <w:uiPriority w:val="30"/>
    <w:rsid w:val="00187A0B"/>
    <w:rPr>
      <w:rFonts w:ascii="Arial" w:hAnsi="Arial"/>
      <w:bCs/>
      <w:i/>
      <w:iCs/>
      <w:color w:val="000000" w:themeColor="text1"/>
      <w:sz w:val="2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5D1197"/>
    <w:rPr>
      <w:b/>
      <w:bCs/>
      <w:i/>
      <w:iCs/>
      <w:color w:val="000000" w:themeColor="text1"/>
    </w:rPr>
  </w:style>
  <w:style w:type="character" w:styleId="SubtleReference">
    <w:name w:val="Subtle Reference"/>
    <w:basedOn w:val="DefaultParagraphFont"/>
    <w:uiPriority w:val="31"/>
    <w:qFormat/>
    <w:rsid w:val="00187A0B"/>
    <w:rPr>
      <w:smallCaps/>
      <w:color w:val="000000" w:themeColor="text1"/>
      <w:u w:val="none"/>
      <w:bdr w:val="none" w:sz="0" w:space="0" w:color="auto"/>
    </w:rPr>
  </w:style>
  <w:style w:type="character" w:styleId="IntenseReference">
    <w:name w:val="Intense Reference"/>
    <w:basedOn w:val="DefaultParagraphFont"/>
    <w:uiPriority w:val="32"/>
    <w:qFormat/>
    <w:rsid w:val="00187A0B"/>
    <w:rPr>
      <w:b/>
      <w:bCs/>
      <w:smallCaps/>
      <w:color w:val="000000" w:themeColor="text1"/>
      <w:spacing w:val="5"/>
      <w:u w:val="non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810D1F" w:themeColor="accent1" w:themeShade="BF"/>
    </w:rPr>
    <w:tblPr>
      <w:tblStyleRowBandSize w:val="1"/>
      <w:tblStyleColBandSize w:val="1"/>
      <w:tblBorders>
        <w:top w:val="single" w:sz="8" w:space="0" w:color="AD122A" w:themeColor="accent1"/>
        <w:bottom w:val="single" w:sz="8" w:space="0" w:color="AD122A" w:themeColor="accent1"/>
      </w:tblBorders>
    </w:tblPr>
    <w:tblStylePr w:type="firstRow">
      <w:pPr>
        <w:spacing w:before="0" w:after="0" w:line="240" w:lineRule="auto"/>
      </w:pPr>
      <w:rPr>
        <w:b/>
        <w:bCs/>
      </w:rPr>
      <w:tblPr/>
      <w:tcPr>
        <w:tcBorders>
          <w:top w:val="single" w:sz="8" w:space="0" w:color="AD122A" w:themeColor="accent1"/>
          <w:left w:val="nil"/>
          <w:bottom w:val="single" w:sz="8" w:space="0" w:color="AD122A" w:themeColor="accent1"/>
          <w:right w:val="nil"/>
          <w:insideH w:val="nil"/>
          <w:insideV w:val="nil"/>
        </w:tcBorders>
      </w:tcPr>
    </w:tblStylePr>
    <w:tblStylePr w:type="lastRow">
      <w:pPr>
        <w:spacing w:before="0" w:after="0" w:line="240" w:lineRule="auto"/>
      </w:pPr>
      <w:rPr>
        <w:b/>
        <w:bCs/>
      </w:rPr>
      <w:tblPr/>
      <w:tcPr>
        <w:tcBorders>
          <w:top w:val="single" w:sz="8" w:space="0" w:color="AD122A" w:themeColor="accent1"/>
          <w:left w:val="nil"/>
          <w:bottom w:val="single" w:sz="8" w:space="0" w:color="AD12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7C1" w:themeFill="accent1" w:themeFillTint="3F"/>
      </w:tcPr>
    </w:tblStylePr>
    <w:tblStylePr w:type="band1Horz">
      <w:tblPr/>
      <w:tcPr>
        <w:tcBorders>
          <w:left w:val="nil"/>
          <w:right w:val="nil"/>
          <w:insideH w:val="nil"/>
          <w:insideV w:val="nil"/>
        </w:tcBorders>
        <w:shd w:val="clear" w:color="auto" w:fill="F7B7C1" w:themeFill="accent1" w:themeFillTint="3F"/>
      </w:tcPr>
    </w:tblStylePr>
  </w:style>
  <w:style w:type="table" w:styleId="LightShading-Accent2">
    <w:name w:val="Light Shading Accent 2"/>
    <w:basedOn w:val="TableNormal"/>
    <w:uiPriority w:val="60"/>
    <w:rsid w:val="00FC693F"/>
    <w:pPr>
      <w:spacing w:after="0" w:line="240" w:lineRule="auto"/>
    </w:pPr>
    <w:rPr>
      <w:color w:val="00464A" w:themeColor="accent2" w:themeShade="BF"/>
    </w:rPr>
    <w:tblPr>
      <w:tblStyleRowBandSize w:val="1"/>
      <w:tblStyleColBandSize w:val="1"/>
      <w:tblBorders>
        <w:top w:val="single" w:sz="8" w:space="0" w:color="005E63" w:themeColor="accent2"/>
        <w:bottom w:val="single" w:sz="8" w:space="0" w:color="005E63" w:themeColor="accent2"/>
      </w:tblBorders>
    </w:tblPr>
    <w:tblStylePr w:type="firstRow">
      <w:pPr>
        <w:spacing w:before="0" w:after="0" w:line="240" w:lineRule="auto"/>
      </w:pPr>
      <w:rPr>
        <w:b/>
        <w:bCs/>
      </w:rPr>
      <w:tblPr/>
      <w:tcPr>
        <w:tcBorders>
          <w:top w:val="single" w:sz="8" w:space="0" w:color="005E63" w:themeColor="accent2"/>
          <w:left w:val="nil"/>
          <w:bottom w:val="single" w:sz="8" w:space="0" w:color="005E63" w:themeColor="accent2"/>
          <w:right w:val="nil"/>
          <w:insideH w:val="nil"/>
          <w:insideV w:val="nil"/>
        </w:tcBorders>
      </w:tcPr>
    </w:tblStylePr>
    <w:tblStylePr w:type="lastRow">
      <w:pPr>
        <w:spacing w:before="0" w:after="0" w:line="240" w:lineRule="auto"/>
      </w:pPr>
      <w:rPr>
        <w:b/>
        <w:bCs/>
      </w:rPr>
      <w:tblPr/>
      <w:tcPr>
        <w:tcBorders>
          <w:top w:val="single" w:sz="8" w:space="0" w:color="005E63" w:themeColor="accent2"/>
          <w:left w:val="nil"/>
          <w:bottom w:val="single" w:sz="8" w:space="0" w:color="005E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F9FF" w:themeFill="accent2" w:themeFillTint="3F"/>
      </w:tcPr>
    </w:tblStylePr>
    <w:tblStylePr w:type="band1Horz">
      <w:tblPr/>
      <w:tcPr>
        <w:tcBorders>
          <w:left w:val="nil"/>
          <w:right w:val="nil"/>
          <w:insideH w:val="nil"/>
          <w:insideV w:val="nil"/>
        </w:tcBorders>
        <w:shd w:val="clear" w:color="auto" w:fill="99F9FF" w:themeFill="accent2" w:themeFillTint="3F"/>
      </w:tcPr>
    </w:tblStylePr>
  </w:style>
  <w:style w:type="table" w:styleId="LightShading-Accent3">
    <w:name w:val="Light Shading Accent 3"/>
    <w:basedOn w:val="TableNormal"/>
    <w:uiPriority w:val="60"/>
    <w:rsid w:val="00FC693F"/>
    <w:pPr>
      <w:spacing w:after="0" w:line="240" w:lineRule="auto"/>
    </w:pPr>
    <w:rPr>
      <w:color w:val="00848A" w:themeColor="accent3" w:themeShade="BF"/>
    </w:rPr>
    <w:tblPr>
      <w:tblStyleRowBandSize w:val="1"/>
      <w:tblStyleColBandSize w:val="1"/>
      <w:tblBorders>
        <w:top w:val="single" w:sz="8" w:space="0" w:color="00B2B9" w:themeColor="accent3"/>
        <w:bottom w:val="single" w:sz="8" w:space="0" w:color="00B2B9" w:themeColor="accent3"/>
      </w:tblBorders>
    </w:tblPr>
    <w:tblStylePr w:type="firstRow">
      <w:pPr>
        <w:spacing w:before="0" w:after="0" w:line="240" w:lineRule="auto"/>
      </w:pPr>
      <w:rPr>
        <w:b/>
        <w:bCs/>
      </w:rPr>
      <w:tblPr/>
      <w:tcPr>
        <w:tcBorders>
          <w:top w:val="single" w:sz="8" w:space="0" w:color="00B2B9" w:themeColor="accent3"/>
          <w:left w:val="nil"/>
          <w:bottom w:val="single" w:sz="8" w:space="0" w:color="00B2B9" w:themeColor="accent3"/>
          <w:right w:val="nil"/>
          <w:insideH w:val="nil"/>
          <w:insideV w:val="nil"/>
        </w:tcBorders>
      </w:tcPr>
    </w:tblStylePr>
    <w:tblStylePr w:type="lastRow">
      <w:pPr>
        <w:spacing w:before="0" w:after="0" w:line="240" w:lineRule="auto"/>
      </w:pPr>
      <w:rPr>
        <w:b/>
        <w:bCs/>
      </w:rPr>
      <w:tblPr/>
      <w:tcPr>
        <w:tcBorders>
          <w:top w:val="single" w:sz="8" w:space="0" w:color="00B2B9" w:themeColor="accent3"/>
          <w:left w:val="nil"/>
          <w:bottom w:val="single" w:sz="8" w:space="0" w:color="00B2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BFF" w:themeFill="accent3" w:themeFillTint="3F"/>
      </w:tcPr>
    </w:tblStylePr>
    <w:tblStylePr w:type="band1Horz">
      <w:tblPr/>
      <w:tcPr>
        <w:tcBorders>
          <w:left w:val="nil"/>
          <w:right w:val="nil"/>
          <w:insideH w:val="nil"/>
          <w:insideV w:val="nil"/>
        </w:tcBorders>
        <w:shd w:val="clear" w:color="auto" w:fill="AEFBFF" w:themeFill="accent3" w:themeFillTint="3F"/>
      </w:tcPr>
    </w:tblStylePr>
  </w:style>
  <w:style w:type="table" w:styleId="LightShading-Accent4">
    <w:name w:val="Light Shading Accent 4"/>
    <w:basedOn w:val="TableNormal"/>
    <w:uiPriority w:val="60"/>
    <w:rsid w:val="00FC693F"/>
    <w:pPr>
      <w:spacing w:after="0" w:line="240" w:lineRule="auto"/>
    </w:pPr>
    <w:rPr>
      <w:color w:val="0D748E" w:themeColor="accent4" w:themeShade="BF"/>
    </w:rPr>
    <w:tblPr>
      <w:tblStyleRowBandSize w:val="1"/>
      <w:tblStyleColBandSize w:val="1"/>
      <w:tblBorders>
        <w:top w:val="single" w:sz="8" w:space="0" w:color="129DBF" w:themeColor="accent4"/>
        <w:bottom w:val="single" w:sz="8" w:space="0" w:color="129DBF" w:themeColor="accent4"/>
      </w:tblBorders>
    </w:tblPr>
    <w:tblStylePr w:type="firstRow">
      <w:pPr>
        <w:spacing w:before="0" w:after="0" w:line="240" w:lineRule="auto"/>
      </w:pPr>
      <w:rPr>
        <w:b/>
        <w:bCs/>
      </w:rPr>
      <w:tblPr/>
      <w:tcPr>
        <w:tcBorders>
          <w:top w:val="single" w:sz="8" w:space="0" w:color="129DBF" w:themeColor="accent4"/>
          <w:left w:val="nil"/>
          <w:bottom w:val="single" w:sz="8" w:space="0" w:color="129DBF" w:themeColor="accent4"/>
          <w:right w:val="nil"/>
          <w:insideH w:val="nil"/>
          <w:insideV w:val="nil"/>
        </w:tcBorders>
      </w:tcPr>
    </w:tblStylePr>
    <w:tblStylePr w:type="lastRow">
      <w:pPr>
        <w:spacing w:before="0" w:after="0" w:line="240" w:lineRule="auto"/>
      </w:pPr>
      <w:rPr>
        <w:b/>
        <w:bCs/>
      </w:rPr>
      <w:tblPr/>
      <w:tcPr>
        <w:tcBorders>
          <w:top w:val="single" w:sz="8" w:space="0" w:color="129DBF" w:themeColor="accent4"/>
          <w:left w:val="nil"/>
          <w:bottom w:val="single" w:sz="8" w:space="0" w:color="129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ECF8" w:themeFill="accent4" w:themeFillTint="3F"/>
      </w:tcPr>
    </w:tblStylePr>
    <w:tblStylePr w:type="band1Horz">
      <w:tblPr/>
      <w:tcPr>
        <w:tcBorders>
          <w:left w:val="nil"/>
          <w:right w:val="nil"/>
          <w:insideH w:val="nil"/>
          <w:insideV w:val="nil"/>
        </w:tcBorders>
        <w:shd w:val="clear" w:color="auto" w:fill="BAECF8" w:themeFill="accent4" w:themeFillTint="3F"/>
      </w:tcPr>
    </w:tblStylePr>
  </w:style>
  <w:style w:type="table" w:styleId="LightShading-Accent5">
    <w:name w:val="Light Shading Accent 5"/>
    <w:basedOn w:val="TableNormal"/>
    <w:uiPriority w:val="60"/>
    <w:rsid w:val="00FC693F"/>
    <w:pPr>
      <w:spacing w:after="0" w:line="240" w:lineRule="auto"/>
    </w:pPr>
    <w:rPr>
      <w:color w:val="C2480B" w:themeColor="accent5" w:themeShade="BF"/>
    </w:rPr>
    <w:tblPr>
      <w:tblStyleRowBandSize w:val="1"/>
      <w:tblStyleColBandSize w:val="1"/>
      <w:tblBorders>
        <w:top w:val="single" w:sz="8" w:space="0" w:color="F26721" w:themeColor="accent5"/>
        <w:bottom w:val="single" w:sz="8" w:space="0" w:color="F26721" w:themeColor="accent5"/>
      </w:tblBorders>
    </w:tblPr>
    <w:tblStylePr w:type="firstRow">
      <w:pPr>
        <w:spacing w:before="0" w:after="0" w:line="240" w:lineRule="auto"/>
      </w:pPr>
      <w:rPr>
        <w:b/>
        <w:bCs/>
      </w:rPr>
      <w:tblPr/>
      <w:tcPr>
        <w:tcBorders>
          <w:top w:val="single" w:sz="8" w:space="0" w:color="F26721" w:themeColor="accent5"/>
          <w:left w:val="nil"/>
          <w:bottom w:val="single" w:sz="8" w:space="0" w:color="F26721" w:themeColor="accent5"/>
          <w:right w:val="nil"/>
          <w:insideH w:val="nil"/>
          <w:insideV w:val="nil"/>
        </w:tcBorders>
      </w:tcPr>
    </w:tblStylePr>
    <w:tblStylePr w:type="lastRow">
      <w:pPr>
        <w:spacing w:before="0" w:after="0" w:line="240" w:lineRule="auto"/>
      </w:pPr>
      <w:rPr>
        <w:b/>
        <w:bCs/>
      </w:rPr>
      <w:tblPr/>
      <w:tcPr>
        <w:tcBorders>
          <w:top w:val="single" w:sz="8" w:space="0" w:color="F26721" w:themeColor="accent5"/>
          <w:left w:val="nil"/>
          <w:bottom w:val="single" w:sz="8" w:space="0" w:color="F267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7" w:themeFill="accent5" w:themeFillTint="3F"/>
      </w:tcPr>
    </w:tblStylePr>
    <w:tblStylePr w:type="band1Horz">
      <w:tblPr/>
      <w:tcPr>
        <w:tcBorders>
          <w:left w:val="nil"/>
          <w:right w:val="nil"/>
          <w:insideH w:val="nil"/>
          <w:insideV w:val="nil"/>
        </w:tcBorders>
        <w:shd w:val="clear" w:color="auto" w:fill="FBD9C7" w:themeFill="accent5" w:themeFillTint="3F"/>
      </w:tcPr>
    </w:tblStylePr>
  </w:style>
  <w:style w:type="table" w:styleId="LightShading-Accent6">
    <w:name w:val="Light Shading Accent 6"/>
    <w:basedOn w:val="TableNormal"/>
    <w:uiPriority w:val="60"/>
    <w:rsid w:val="00FC693F"/>
    <w:pPr>
      <w:spacing w:after="0" w:line="240" w:lineRule="auto"/>
    </w:pPr>
    <w:rPr>
      <w:color w:val="C98D02" w:themeColor="accent6" w:themeShade="BF"/>
    </w:rPr>
    <w:tblPr>
      <w:tblStyleRowBandSize w:val="1"/>
      <w:tblStyleColBandSize w:val="1"/>
      <w:tblBorders>
        <w:top w:val="single" w:sz="8" w:space="0" w:color="FCB614" w:themeColor="accent6"/>
        <w:bottom w:val="single" w:sz="8" w:space="0" w:color="FCB614" w:themeColor="accent6"/>
      </w:tblBorders>
    </w:tblPr>
    <w:tblStylePr w:type="firstRow">
      <w:pPr>
        <w:spacing w:before="0" w:after="0" w:line="240" w:lineRule="auto"/>
      </w:pPr>
      <w:rPr>
        <w:b/>
        <w:bCs/>
      </w:rPr>
      <w:tblPr/>
      <w:tcPr>
        <w:tcBorders>
          <w:top w:val="single" w:sz="8" w:space="0" w:color="FCB614" w:themeColor="accent6"/>
          <w:left w:val="nil"/>
          <w:bottom w:val="single" w:sz="8" w:space="0" w:color="FCB614" w:themeColor="accent6"/>
          <w:right w:val="nil"/>
          <w:insideH w:val="nil"/>
          <w:insideV w:val="nil"/>
        </w:tcBorders>
      </w:tcPr>
    </w:tblStylePr>
    <w:tblStylePr w:type="lastRow">
      <w:pPr>
        <w:spacing w:before="0" w:after="0" w:line="240" w:lineRule="auto"/>
      </w:pPr>
      <w:rPr>
        <w:b/>
        <w:bCs/>
      </w:rPr>
      <w:tblPr/>
      <w:tcPr>
        <w:tcBorders>
          <w:top w:val="single" w:sz="8" w:space="0" w:color="FCB614" w:themeColor="accent6"/>
          <w:left w:val="nil"/>
          <w:bottom w:val="single" w:sz="8" w:space="0" w:color="FCB61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CC4" w:themeFill="accent6" w:themeFillTint="3F"/>
      </w:tcPr>
    </w:tblStylePr>
    <w:tblStylePr w:type="band1Horz">
      <w:tblPr/>
      <w:tcPr>
        <w:tcBorders>
          <w:left w:val="nil"/>
          <w:right w:val="nil"/>
          <w:insideH w:val="nil"/>
          <w:insideV w:val="nil"/>
        </w:tcBorders>
        <w:shd w:val="clear" w:color="auto" w:fill="FEECC4"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AD122A" w:themeColor="accent1"/>
        <w:left w:val="single" w:sz="8" w:space="0" w:color="AD122A" w:themeColor="accent1"/>
        <w:bottom w:val="single" w:sz="8" w:space="0" w:color="AD122A" w:themeColor="accent1"/>
        <w:right w:val="single" w:sz="8" w:space="0" w:color="AD122A" w:themeColor="accent1"/>
      </w:tblBorders>
    </w:tblPr>
    <w:tblStylePr w:type="firstRow">
      <w:pPr>
        <w:spacing w:before="0" w:after="0" w:line="240" w:lineRule="auto"/>
      </w:pPr>
      <w:rPr>
        <w:b/>
        <w:bCs/>
        <w:color w:val="FFFFFF" w:themeColor="background1"/>
      </w:rPr>
      <w:tblPr/>
      <w:tcPr>
        <w:shd w:val="clear" w:color="auto" w:fill="AD122A" w:themeFill="accent1"/>
      </w:tcPr>
    </w:tblStylePr>
    <w:tblStylePr w:type="lastRow">
      <w:pPr>
        <w:spacing w:before="0" w:after="0" w:line="240" w:lineRule="auto"/>
      </w:pPr>
      <w:rPr>
        <w:b/>
        <w:bCs/>
      </w:rPr>
      <w:tblPr/>
      <w:tcPr>
        <w:tcBorders>
          <w:top w:val="double" w:sz="6" w:space="0" w:color="AD122A" w:themeColor="accent1"/>
          <w:left w:val="single" w:sz="8" w:space="0" w:color="AD122A" w:themeColor="accent1"/>
          <w:bottom w:val="single" w:sz="8" w:space="0" w:color="AD122A" w:themeColor="accent1"/>
          <w:right w:val="single" w:sz="8" w:space="0" w:color="AD122A" w:themeColor="accent1"/>
        </w:tcBorders>
      </w:tcPr>
    </w:tblStylePr>
    <w:tblStylePr w:type="firstCol">
      <w:rPr>
        <w:b/>
        <w:bCs/>
      </w:rPr>
    </w:tblStylePr>
    <w:tblStylePr w:type="lastCol">
      <w:rPr>
        <w:b/>
        <w:bCs/>
      </w:rPr>
    </w:tblStylePr>
    <w:tblStylePr w:type="band1Vert">
      <w:tblPr/>
      <w:tcPr>
        <w:tcBorders>
          <w:top w:val="single" w:sz="8" w:space="0" w:color="AD122A" w:themeColor="accent1"/>
          <w:left w:val="single" w:sz="8" w:space="0" w:color="AD122A" w:themeColor="accent1"/>
          <w:bottom w:val="single" w:sz="8" w:space="0" w:color="AD122A" w:themeColor="accent1"/>
          <w:right w:val="single" w:sz="8" w:space="0" w:color="AD122A" w:themeColor="accent1"/>
        </w:tcBorders>
      </w:tcPr>
    </w:tblStylePr>
    <w:tblStylePr w:type="band1Horz">
      <w:tblPr/>
      <w:tcPr>
        <w:tcBorders>
          <w:top w:val="single" w:sz="8" w:space="0" w:color="AD122A" w:themeColor="accent1"/>
          <w:left w:val="single" w:sz="8" w:space="0" w:color="AD122A" w:themeColor="accent1"/>
          <w:bottom w:val="single" w:sz="8" w:space="0" w:color="AD122A" w:themeColor="accent1"/>
          <w:right w:val="single" w:sz="8" w:space="0" w:color="AD122A"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005E63" w:themeColor="accent2"/>
        <w:left w:val="single" w:sz="8" w:space="0" w:color="005E63" w:themeColor="accent2"/>
        <w:bottom w:val="single" w:sz="8" w:space="0" w:color="005E63" w:themeColor="accent2"/>
        <w:right w:val="single" w:sz="8" w:space="0" w:color="005E63" w:themeColor="accent2"/>
      </w:tblBorders>
    </w:tblPr>
    <w:tblStylePr w:type="firstRow">
      <w:pPr>
        <w:spacing w:before="0" w:after="0" w:line="240" w:lineRule="auto"/>
      </w:pPr>
      <w:rPr>
        <w:b/>
        <w:bCs/>
        <w:color w:val="FFFFFF" w:themeColor="background1"/>
      </w:rPr>
      <w:tblPr/>
      <w:tcPr>
        <w:shd w:val="clear" w:color="auto" w:fill="005E63" w:themeFill="accent2"/>
      </w:tcPr>
    </w:tblStylePr>
    <w:tblStylePr w:type="lastRow">
      <w:pPr>
        <w:spacing w:before="0" w:after="0" w:line="240" w:lineRule="auto"/>
      </w:pPr>
      <w:rPr>
        <w:b/>
        <w:bCs/>
      </w:rPr>
      <w:tblPr/>
      <w:tcPr>
        <w:tcBorders>
          <w:top w:val="double" w:sz="6" w:space="0" w:color="005E63" w:themeColor="accent2"/>
          <w:left w:val="single" w:sz="8" w:space="0" w:color="005E63" w:themeColor="accent2"/>
          <w:bottom w:val="single" w:sz="8" w:space="0" w:color="005E63" w:themeColor="accent2"/>
          <w:right w:val="single" w:sz="8" w:space="0" w:color="005E63" w:themeColor="accent2"/>
        </w:tcBorders>
      </w:tcPr>
    </w:tblStylePr>
    <w:tblStylePr w:type="firstCol">
      <w:rPr>
        <w:b/>
        <w:bCs/>
      </w:rPr>
    </w:tblStylePr>
    <w:tblStylePr w:type="lastCol">
      <w:rPr>
        <w:b/>
        <w:bCs/>
      </w:rPr>
    </w:tblStylePr>
    <w:tblStylePr w:type="band1Vert">
      <w:tblPr/>
      <w:tcPr>
        <w:tcBorders>
          <w:top w:val="single" w:sz="8" w:space="0" w:color="005E63" w:themeColor="accent2"/>
          <w:left w:val="single" w:sz="8" w:space="0" w:color="005E63" w:themeColor="accent2"/>
          <w:bottom w:val="single" w:sz="8" w:space="0" w:color="005E63" w:themeColor="accent2"/>
          <w:right w:val="single" w:sz="8" w:space="0" w:color="005E63" w:themeColor="accent2"/>
        </w:tcBorders>
      </w:tcPr>
    </w:tblStylePr>
    <w:tblStylePr w:type="band1Horz">
      <w:tblPr/>
      <w:tcPr>
        <w:tcBorders>
          <w:top w:val="single" w:sz="8" w:space="0" w:color="005E63" w:themeColor="accent2"/>
          <w:left w:val="single" w:sz="8" w:space="0" w:color="005E63" w:themeColor="accent2"/>
          <w:bottom w:val="single" w:sz="8" w:space="0" w:color="005E63" w:themeColor="accent2"/>
          <w:right w:val="single" w:sz="8" w:space="0" w:color="005E6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00B2B9" w:themeColor="accent3"/>
        <w:left w:val="single" w:sz="8" w:space="0" w:color="00B2B9" w:themeColor="accent3"/>
        <w:bottom w:val="single" w:sz="8" w:space="0" w:color="00B2B9" w:themeColor="accent3"/>
        <w:right w:val="single" w:sz="8" w:space="0" w:color="00B2B9" w:themeColor="accent3"/>
      </w:tblBorders>
    </w:tblPr>
    <w:tblStylePr w:type="firstRow">
      <w:pPr>
        <w:spacing w:before="0" w:after="0" w:line="240" w:lineRule="auto"/>
      </w:pPr>
      <w:rPr>
        <w:b/>
        <w:bCs/>
        <w:color w:val="FFFFFF" w:themeColor="background1"/>
      </w:rPr>
      <w:tblPr/>
      <w:tcPr>
        <w:shd w:val="clear" w:color="auto" w:fill="00B2B9" w:themeFill="accent3"/>
      </w:tcPr>
    </w:tblStylePr>
    <w:tblStylePr w:type="lastRow">
      <w:pPr>
        <w:spacing w:before="0" w:after="0" w:line="240" w:lineRule="auto"/>
      </w:pPr>
      <w:rPr>
        <w:b/>
        <w:bCs/>
      </w:rPr>
      <w:tblPr/>
      <w:tcPr>
        <w:tcBorders>
          <w:top w:val="double" w:sz="6" w:space="0" w:color="00B2B9" w:themeColor="accent3"/>
          <w:left w:val="single" w:sz="8" w:space="0" w:color="00B2B9" w:themeColor="accent3"/>
          <w:bottom w:val="single" w:sz="8" w:space="0" w:color="00B2B9" w:themeColor="accent3"/>
          <w:right w:val="single" w:sz="8" w:space="0" w:color="00B2B9" w:themeColor="accent3"/>
        </w:tcBorders>
      </w:tcPr>
    </w:tblStylePr>
    <w:tblStylePr w:type="firstCol">
      <w:rPr>
        <w:b/>
        <w:bCs/>
      </w:rPr>
    </w:tblStylePr>
    <w:tblStylePr w:type="lastCol">
      <w:rPr>
        <w:b/>
        <w:bCs/>
      </w:rPr>
    </w:tblStylePr>
    <w:tblStylePr w:type="band1Vert">
      <w:tblPr/>
      <w:tcPr>
        <w:tcBorders>
          <w:top w:val="single" w:sz="8" w:space="0" w:color="00B2B9" w:themeColor="accent3"/>
          <w:left w:val="single" w:sz="8" w:space="0" w:color="00B2B9" w:themeColor="accent3"/>
          <w:bottom w:val="single" w:sz="8" w:space="0" w:color="00B2B9" w:themeColor="accent3"/>
          <w:right w:val="single" w:sz="8" w:space="0" w:color="00B2B9" w:themeColor="accent3"/>
        </w:tcBorders>
      </w:tcPr>
    </w:tblStylePr>
    <w:tblStylePr w:type="band1Horz">
      <w:tblPr/>
      <w:tcPr>
        <w:tcBorders>
          <w:top w:val="single" w:sz="8" w:space="0" w:color="00B2B9" w:themeColor="accent3"/>
          <w:left w:val="single" w:sz="8" w:space="0" w:color="00B2B9" w:themeColor="accent3"/>
          <w:bottom w:val="single" w:sz="8" w:space="0" w:color="00B2B9" w:themeColor="accent3"/>
          <w:right w:val="single" w:sz="8" w:space="0" w:color="00B2B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129DBF" w:themeColor="accent4"/>
        <w:left w:val="single" w:sz="8" w:space="0" w:color="129DBF" w:themeColor="accent4"/>
        <w:bottom w:val="single" w:sz="8" w:space="0" w:color="129DBF" w:themeColor="accent4"/>
        <w:right w:val="single" w:sz="8" w:space="0" w:color="129DBF" w:themeColor="accent4"/>
      </w:tblBorders>
    </w:tblPr>
    <w:tblStylePr w:type="firstRow">
      <w:pPr>
        <w:spacing w:before="0" w:after="0" w:line="240" w:lineRule="auto"/>
      </w:pPr>
      <w:rPr>
        <w:b/>
        <w:bCs/>
        <w:color w:val="FFFFFF" w:themeColor="background1"/>
      </w:rPr>
      <w:tblPr/>
      <w:tcPr>
        <w:shd w:val="clear" w:color="auto" w:fill="129DBF" w:themeFill="accent4"/>
      </w:tcPr>
    </w:tblStylePr>
    <w:tblStylePr w:type="lastRow">
      <w:pPr>
        <w:spacing w:before="0" w:after="0" w:line="240" w:lineRule="auto"/>
      </w:pPr>
      <w:rPr>
        <w:b/>
        <w:bCs/>
      </w:rPr>
      <w:tblPr/>
      <w:tcPr>
        <w:tcBorders>
          <w:top w:val="double" w:sz="6" w:space="0" w:color="129DBF" w:themeColor="accent4"/>
          <w:left w:val="single" w:sz="8" w:space="0" w:color="129DBF" w:themeColor="accent4"/>
          <w:bottom w:val="single" w:sz="8" w:space="0" w:color="129DBF" w:themeColor="accent4"/>
          <w:right w:val="single" w:sz="8" w:space="0" w:color="129DBF" w:themeColor="accent4"/>
        </w:tcBorders>
      </w:tcPr>
    </w:tblStylePr>
    <w:tblStylePr w:type="firstCol">
      <w:rPr>
        <w:b/>
        <w:bCs/>
      </w:rPr>
    </w:tblStylePr>
    <w:tblStylePr w:type="lastCol">
      <w:rPr>
        <w:b/>
        <w:bCs/>
      </w:rPr>
    </w:tblStylePr>
    <w:tblStylePr w:type="band1Vert">
      <w:tblPr/>
      <w:tcPr>
        <w:tcBorders>
          <w:top w:val="single" w:sz="8" w:space="0" w:color="129DBF" w:themeColor="accent4"/>
          <w:left w:val="single" w:sz="8" w:space="0" w:color="129DBF" w:themeColor="accent4"/>
          <w:bottom w:val="single" w:sz="8" w:space="0" w:color="129DBF" w:themeColor="accent4"/>
          <w:right w:val="single" w:sz="8" w:space="0" w:color="129DBF" w:themeColor="accent4"/>
        </w:tcBorders>
      </w:tcPr>
    </w:tblStylePr>
    <w:tblStylePr w:type="band1Horz">
      <w:tblPr/>
      <w:tcPr>
        <w:tcBorders>
          <w:top w:val="single" w:sz="8" w:space="0" w:color="129DBF" w:themeColor="accent4"/>
          <w:left w:val="single" w:sz="8" w:space="0" w:color="129DBF" w:themeColor="accent4"/>
          <w:bottom w:val="single" w:sz="8" w:space="0" w:color="129DBF" w:themeColor="accent4"/>
          <w:right w:val="single" w:sz="8" w:space="0" w:color="129DBF"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F26721" w:themeColor="accent5"/>
        <w:left w:val="single" w:sz="8" w:space="0" w:color="F26721" w:themeColor="accent5"/>
        <w:bottom w:val="single" w:sz="8" w:space="0" w:color="F26721" w:themeColor="accent5"/>
        <w:right w:val="single" w:sz="8" w:space="0" w:color="F26721" w:themeColor="accent5"/>
      </w:tblBorders>
    </w:tblPr>
    <w:tblStylePr w:type="firstRow">
      <w:pPr>
        <w:spacing w:before="0" w:after="0" w:line="240" w:lineRule="auto"/>
      </w:pPr>
      <w:rPr>
        <w:b/>
        <w:bCs/>
        <w:color w:val="FFFFFF" w:themeColor="background1"/>
      </w:rPr>
      <w:tblPr/>
      <w:tcPr>
        <w:shd w:val="clear" w:color="auto" w:fill="F26721" w:themeFill="accent5"/>
      </w:tcPr>
    </w:tblStylePr>
    <w:tblStylePr w:type="lastRow">
      <w:pPr>
        <w:spacing w:before="0" w:after="0" w:line="240" w:lineRule="auto"/>
      </w:pPr>
      <w:rPr>
        <w:b/>
        <w:bCs/>
      </w:rPr>
      <w:tblPr/>
      <w:tcPr>
        <w:tcBorders>
          <w:top w:val="double" w:sz="6" w:space="0" w:color="F26721" w:themeColor="accent5"/>
          <w:left w:val="single" w:sz="8" w:space="0" w:color="F26721" w:themeColor="accent5"/>
          <w:bottom w:val="single" w:sz="8" w:space="0" w:color="F26721" w:themeColor="accent5"/>
          <w:right w:val="single" w:sz="8" w:space="0" w:color="F26721" w:themeColor="accent5"/>
        </w:tcBorders>
      </w:tcPr>
    </w:tblStylePr>
    <w:tblStylePr w:type="firstCol">
      <w:rPr>
        <w:b/>
        <w:bCs/>
      </w:rPr>
    </w:tblStylePr>
    <w:tblStylePr w:type="lastCol">
      <w:rPr>
        <w:b/>
        <w:bCs/>
      </w:rPr>
    </w:tblStylePr>
    <w:tblStylePr w:type="band1Vert">
      <w:tblPr/>
      <w:tcPr>
        <w:tcBorders>
          <w:top w:val="single" w:sz="8" w:space="0" w:color="F26721" w:themeColor="accent5"/>
          <w:left w:val="single" w:sz="8" w:space="0" w:color="F26721" w:themeColor="accent5"/>
          <w:bottom w:val="single" w:sz="8" w:space="0" w:color="F26721" w:themeColor="accent5"/>
          <w:right w:val="single" w:sz="8" w:space="0" w:color="F26721" w:themeColor="accent5"/>
        </w:tcBorders>
      </w:tcPr>
    </w:tblStylePr>
    <w:tblStylePr w:type="band1Horz">
      <w:tblPr/>
      <w:tcPr>
        <w:tcBorders>
          <w:top w:val="single" w:sz="8" w:space="0" w:color="F26721" w:themeColor="accent5"/>
          <w:left w:val="single" w:sz="8" w:space="0" w:color="F26721" w:themeColor="accent5"/>
          <w:bottom w:val="single" w:sz="8" w:space="0" w:color="F26721" w:themeColor="accent5"/>
          <w:right w:val="single" w:sz="8" w:space="0" w:color="F26721"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CB614" w:themeColor="accent6"/>
        <w:left w:val="single" w:sz="8" w:space="0" w:color="FCB614" w:themeColor="accent6"/>
        <w:bottom w:val="single" w:sz="8" w:space="0" w:color="FCB614" w:themeColor="accent6"/>
        <w:right w:val="single" w:sz="8" w:space="0" w:color="FCB614" w:themeColor="accent6"/>
      </w:tblBorders>
    </w:tblPr>
    <w:tblStylePr w:type="firstRow">
      <w:pPr>
        <w:spacing w:before="0" w:after="0" w:line="240" w:lineRule="auto"/>
      </w:pPr>
      <w:rPr>
        <w:b/>
        <w:bCs/>
        <w:color w:val="FFFFFF" w:themeColor="background1"/>
      </w:rPr>
      <w:tblPr/>
      <w:tcPr>
        <w:shd w:val="clear" w:color="auto" w:fill="FCB614" w:themeFill="accent6"/>
      </w:tcPr>
    </w:tblStylePr>
    <w:tblStylePr w:type="lastRow">
      <w:pPr>
        <w:spacing w:before="0" w:after="0" w:line="240" w:lineRule="auto"/>
      </w:pPr>
      <w:rPr>
        <w:b/>
        <w:bCs/>
      </w:rPr>
      <w:tblPr/>
      <w:tcPr>
        <w:tcBorders>
          <w:top w:val="double" w:sz="6" w:space="0" w:color="FCB614" w:themeColor="accent6"/>
          <w:left w:val="single" w:sz="8" w:space="0" w:color="FCB614" w:themeColor="accent6"/>
          <w:bottom w:val="single" w:sz="8" w:space="0" w:color="FCB614" w:themeColor="accent6"/>
          <w:right w:val="single" w:sz="8" w:space="0" w:color="FCB614" w:themeColor="accent6"/>
        </w:tcBorders>
      </w:tcPr>
    </w:tblStylePr>
    <w:tblStylePr w:type="firstCol">
      <w:rPr>
        <w:b/>
        <w:bCs/>
      </w:rPr>
    </w:tblStylePr>
    <w:tblStylePr w:type="lastCol">
      <w:rPr>
        <w:b/>
        <w:bCs/>
      </w:rPr>
    </w:tblStylePr>
    <w:tblStylePr w:type="band1Vert">
      <w:tblPr/>
      <w:tcPr>
        <w:tcBorders>
          <w:top w:val="single" w:sz="8" w:space="0" w:color="FCB614" w:themeColor="accent6"/>
          <w:left w:val="single" w:sz="8" w:space="0" w:color="FCB614" w:themeColor="accent6"/>
          <w:bottom w:val="single" w:sz="8" w:space="0" w:color="FCB614" w:themeColor="accent6"/>
          <w:right w:val="single" w:sz="8" w:space="0" w:color="FCB614" w:themeColor="accent6"/>
        </w:tcBorders>
      </w:tcPr>
    </w:tblStylePr>
    <w:tblStylePr w:type="band1Horz">
      <w:tblPr/>
      <w:tcPr>
        <w:tcBorders>
          <w:top w:val="single" w:sz="8" w:space="0" w:color="FCB614" w:themeColor="accent6"/>
          <w:left w:val="single" w:sz="8" w:space="0" w:color="FCB614" w:themeColor="accent6"/>
          <w:bottom w:val="single" w:sz="8" w:space="0" w:color="FCB614" w:themeColor="accent6"/>
          <w:right w:val="single" w:sz="8" w:space="0" w:color="FCB614"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AD122A" w:themeColor="accent1"/>
        <w:left w:val="single" w:sz="8" w:space="0" w:color="AD122A" w:themeColor="accent1"/>
        <w:bottom w:val="single" w:sz="8" w:space="0" w:color="AD122A" w:themeColor="accent1"/>
        <w:right w:val="single" w:sz="8" w:space="0" w:color="AD122A" w:themeColor="accent1"/>
        <w:insideH w:val="single" w:sz="8" w:space="0" w:color="AD122A" w:themeColor="accent1"/>
        <w:insideV w:val="single" w:sz="8" w:space="0" w:color="AD12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122A" w:themeColor="accent1"/>
          <w:left w:val="single" w:sz="8" w:space="0" w:color="AD122A" w:themeColor="accent1"/>
          <w:bottom w:val="single" w:sz="18" w:space="0" w:color="AD122A" w:themeColor="accent1"/>
          <w:right w:val="single" w:sz="8" w:space="0" w:color="AD122A" w:themeColor="accent1"/>
          <w:insideH w:val="nil"/>
          <w:insideV w:val="single" w:sz="8" w:space="0" w:color="AD12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122A" w:themeColor="accent1"/>
          <w:left w:val="single" w:sz="8" w:space="0" w:color="AD122A" w:themeColor="accent1"/>
          <w:bottom w:val="single" w:sz="8" w:space="0" w:color="AD122A" w:themeColor="accent1"/>
          <w:right w:val="single" w:sz="8" w:space="0" w:color="AD122A" w:themeColor="accent1"/>
          <w:insideH w:val="nil"/>
          <w:insideV w:val="single" w:sz="8" w:space="0" w:color="AD12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122A" w:themeColor="accent1"/>
          <w:left w:val="single" w:sz="8" w:space="0" w:color="AD122A" w:themeColor="accent1"/>
          <w:bottom w:val="single" w:sz="8" w:space="0" w:color="AD122A" w:themeColor="accent1"/>
          <w:right w:val="single" w:sz="8" w:space="0" w:color="AD122A" w:themeColor="accent1"/>
        </w:tcBorders>
      </w:tcPr>
    </w:tblStylePr>
    <w:tblStylePr w:type="band1Vert">
      <w:tblPr/>
      <w:tcPr>
        <w:tcBorders>
          <w:top w:val="single" w:sz="8" w:space="0" w:color="AD122A" w:themeColor="accent1"/>
          <w:left w:val="single" w:sz="8" w:space="0" w:color="AD122A" w:themeColor="accent1"/>
          <w:bottom w:val="single" w:sz="8" w:space="0" w:color="AD122A" w:themeColor="accent1"/>
          <w:right w:val="single" w:sz="8" w:space="0" w:color="AD122A" w:themeColor="accent1"/>
        </w:tcBorders>
        <w:shd w:val="clear" w:color="auto" w:fill="F7B7C1" w:themeFill="accent1" w:themeFillTint="3F"/>
      </w:tcPr>
    </w:tblStylePr>
    <w:tblStylePr w:type="band1Horz">
      <w:tblPr/>
      <w:tcPr>
        <w:tcBorders>
          <w:top w:val="single" w:sz="8" w:space="0" w:color="AD122A" w:themeColor="accent1"/>
          <w:left w:val="single" w:sz="8" w:space="0" w:color="AD122A" w:themeColor="accent1"/>
          <w:bottom w:val="single" w:sz="8" w:space="0" w:color="AD122A" w:themeColor="accent1"/>
          <w:right w:val="single" w:sz="8" w:space="0" w:color="AD122A" w:themeColor="accent1"/>
          <w:insideV w:val="single" w:sz="8" w:space="0" w:color="AD122A" w:themeColor="accent1"/>
        </w:tcBorders>
        <w:shd w:val="clear" w:color="auto" w:fill="F7B7C1" w:themeFill="accent1" w:themeFillTint="3F"/>
      </w:tcPr>
    </w:tblStylePr>
    <w:tblStylePr w:type="band2Horz">
      <w:tblPr/>
      <w:tcPr>
        <w:tcBorders>
          <w:top w:val="single" w:sz="8" w:space="0" w:color="AD122A" w:themeColor="accent1"/>
          <w:left w:val="single" w:sz="8" w:space="0" w:color="AD122A" w:themeColor="accent1"/>
          <w:bottom w:val="single" w:sz="8" w:space="0" w:color="AD122A" w:themeColor="accent1"/>
          <w:right w:val="single" w:sz="8" w:space="0" w:color="AD122A" w:themeColor="accent1"/>
          <w:insideV w:val="single" w:sz="8" w:space="0" w:color="AD122A"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5E63" w:themeColor="accent2"/>
        <w:left w:val="single" w:sz="8" w:space="0" w:color="005E63" w:themeColor="accent2"/>
        <w:bottom w:val="single" w:sz="8" w:space="0" w:color="005E63" w:themeColor="accent2"/>
        <w:right w:val="single" w:sz="8" w:space="0" w:color="005E63" w:themeColor="accent2"/>
        <w:insideH w:val="single" w:sz="8" w:space="0" w:color="005E63" w:themeColor="accent2"/>
        <w:insideV w:val="single" w:sz="8" w:space="0" w:color="005E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63" w:themeColor="accent2"/>
          <w:left w:val="single" w:sz="8" w:space="0" w:color="005E63" w:themeColor="accent2"/>
          <w:bottom w:val="single" w:sz="18" w:space="0" w:color="005E63" w:themeColor="accent2"/>
          <w:right w:val="single" w:sz="8" w:space="0" w:color="005E63" w:themeColor="accent2"/>
          <w:insideH w:val="nil"/>
          <w:insideV w:val="single" w:sz="8" w:space="0" w:color="005E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63" w:themeColor="accent2"/>
          <w:left w:val="single" w:sz="8" w:space="0" w:color="005E63" w:themeColor="accent2"/>
          <w:bottom w:val="single" w:sz="8" w:space="0" w:color="005E63" w:themeColor="accent2"/>
          <w:right w:val="single" w:sz="8" w:space="0" w:color="005E63" w:themeColor="accent2"/>
          <w:insideH w:val="nil"/>
          <w:insideV w:val="single" w:sz="8" w:space="0" w:color="005E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63" w:themeColor="accent2"/>
          <w:left w:val="single" w:sz="8" w:space="0" w:color="005E63" w:themeColor="accent2"/>
          <w:bottom w:val="single" w:sz="8" w:space="0" w:color="005E63" w:themeColor="accent2"/>
          <w:right w:val="single" w:sz="8" w:space="0" w:color="005E63" w:themeColor="accent2"/>
        </w:tcBorders>
      </w:tcPr>
    </w:tblStylePr>
    <w:tblStylePr w:type="band1Vert">
      <w:tblPr/>
      <w:tcPr>
        <w:tcBorders>
          <w:top w:val="single" w:sz="8" w:space="0" w:color="005E63" w:themeColor="accent2"/>
          <w:left w:val="single" w:sz="8" w:space="0" w:color="005E63" w:themeColor="accent2"/>
          <w:bottom w:val="single" w:sz="8" w:space="0" w:color="005E63" w:themeColor="accent2"/>
          <w:right w:val="single" w:sz="8" w:space="0" w:color="005E63" w:themeColor="accent2"/>
        </w:tcBorders>
        <w:shd w:val="clear" w:color="auto" w:fill="99F9FF" w:themeFill="accent2" w:themeFillTint="3F"/>
      </w:tcPr>
    </w:tblStylePr>
    <w:tblStylePr w:type="band1Horz">
      <w:tblPr/>
      <w:tcPr>
        <w:tcBorders>
          <w:top w:val="single" w:sz="8" w:space="0" w:color="005E63" w:themeColor="accent2"/>
          <w:left w:val="single" w:sz="8" w:space="0" w:color="005E63" w:themeColor="accent2"/>
          <w:bottom w:val="single" w:sz="8" w:space="0" w:color="005E63" w:themeColor="accent2"/>
          <w:right w:val="single" w:sz="8" w:space="0" w:color="005E63" w:themeColor="accent2"/>
          <w:insideV w:val="single" w:sz="8" w:space="0" w:color="005E63" w:themeColor="accent2"/>
        </w:tcBorders>
        <w:shd w:val="clear" w:color="auto" w:fill="99F9FF" w:themeFill="accent2" w:themeFillTint="3F"/>
      </w:tcPr>
    </w:tblStylePr>
    <w:tblStylePr w:type="band2Horz">
      <w:tblPr/>
      <w:tcPr>
        <w:tcBorders>
          <w:top w:val="single" w:sz="8" w:space="0" w:color="005E63" w:themeColor="accent2"/>
          <w:left w:val="single" w:sz="8" w:space="0" w:color="005E63" w:themeColor="accent2"/>
          <w:bottom w:val="single" w:sz="8" w:space="0" w:color="005E63" w:themeColor="accent2"/>
          <w:right w:val="single" w:sz="8" w:space="0" w:color="005E63" w:themeColor="accent2"/>
          <w:insideV w:val="single" w:sz="8" w:space="0" w:color="005E6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00B2B9" w:themeColor="accent3"/>
        <w:left w:val="single" w:sz="8" w:space="0" w:color="00B2B9" w:themeColor="accent3"/>
        <w:bottom w:val="single" w:sz="8" w:space="0" w:color="00B2B9" w:themeColor="accent3"/>
        <w:right w:val="single" w:sz="8" w:space="0" w:color="00B2B9" w:themeColor="accent3"/>
        <w:insideH w:val="single" w:sz="8" w:space="0" w:color="00B2B9" w:themeColor="accent3"/>
        <w:insideV w:val="single" w:sz="8" w:space="0" w:color="00B2B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B9" w:themeColor="accent3"/>
          <w:left w:val="single" w:sz="8" w:space="0" w:color="00B2B9" w:themeColor="accent3"/>
          <w:bottom w:val="single" w:sz="18" w:space="0" w:color="00B2B9" w:themeColor="accent3"/>
          <w:right w:val="single" w:sz="8" w:space="0" w:color="00B2B9" w:themeColor="accent3"/>
          <w:insideH w:val="nil"/>
          <w:insideV w:val="single" w:sz="8" w:space="0" w:color="00B2B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B9" w:themeColor="accent3"/>
          <w:left w:val="single" w:sz="8" w:space="0" w:color="00B2B9" w:themeColor="accent3"/>
          <w:bottom w:val="single" w:sz="8" w:space="0" w:color="00B2B9" w:themeColor="accent3"/>
          <w:right w:val="single" w:sz="8" w:space="0" w:color="00B2B9" w:themeColor="accent3"/>
          <w:insideH w:val="nil"/>
          <w:insideV w:val="single" w:sz="8" w:space="0" w:color="00B2B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B9" w:themeColor="accent3"/>
          <w:left w:val="single" w:sz="8" w:space="0" w:color="00B2B9" w:themeColor="accent3"/>
          <w:bottom w:val="single" w:sz="8" w:space="0" w:color="00B2B9" w:themeColor="accent3"/>
          <w:right w:val="single" w:sz="8" w:space="0" w:color="00B2B9" w:themeColor="accent3"/>
        </w:tcBorders>
      </w:tcPr>
    </w:tblStylePr>
    <w:tblStylePr w:type="band1Vert">
      <w:tblPr/>
      <w:tcPr>
        <w:tcBorders>
          <w:top w:val="single" w:sz="8" w:space="0" w:color="00B2B9" w:themeColor="accent3"/>
          <w:left w:val="single" w:sz="8" w:space="0" w:color="00B2B9" w:themeColor="accent3"/>
          <w:bottom w:val="single" w:sz="8" w:space="0" w:color="00B2B9" w:themeColor="accent3"/>
          <w:right w:val="single" w:sz="8" w:space="0" w:color="00B2B9" w:themeColor="accent3"/>
        </w:tcBorders>
        <w:shd w:val="clear" w:color="auto" w:fill="AEFBFF" w:themeFill="accent3" w:themeFillTint="3F"/>
      </w:tcPr>
    </w:tblStylePr>
    <w:tblStylePr w:type="band1Horz">
      <w:tblPr/>
      <w:tcPr>
        <w:tcBorders>
          <w:top w:val="single" w:sz="8" w:space="0" w:color="00B2B9" w:themeColor="accent3"/>
          <w:left w:val="single" w:sz="8" w:space="0" w:color="00B2B9" w:themeColor="accent3"/>
          <w:bottom w:val="single" w:sz="8" w:space="0" w:color="00B2B9" w:themeColor="accent3"/>
          <w:right w:val="single" w:sz="8" w:space="0" w:color="00B2B9" w:themeColor="accent3"/>
          <w:insideV w:val="single" w:sz="8" w:space="0" w:color="00B2B9" w:themeColor="accent3"/>
        </w:tcBorders>
        <w:shd w:val="clear" w:color="auto" w:fill="AEFBFF" w:themeFill="accent3" w:themeFillTint="3F"/>
      </w:tcPr>
    </w:tblStylePr>
    <w:tblStylePr w:type="band2Horz">
      <w:tblPr/>
      <w:tcPr>
        <w:tcBorders>
          <w:top w:val="single" w:sz="8" w:space="0" w:color="00B2B9" w:themeColor="accent3"/>
          <w:left w:val="single" w:sz="8" w:space="0" w:color="00B2B9" w:themeColor="accent3"/>
          <w:bottom w:val="single" w:sz="8" w:space="0" w:color="00B2B9" w:themeColor="accent3"/>
          <w:right w:val="single" w:sz="8" w:space="0" w:color="00B2B9" w:themeColor="accent3"/>
          <w:insideV w:val="single" w:sz="8" w:space="0" w:color="00B2B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129DBF" w:themeColor="accent4"/>
        <w:left w:val="single" w:sz="8" w:space="0" w:color="129DBF" w:themeColor="accent4"/>
        <w:bottom w:val="single" w:sz="8" w:space="0" w:color="129DBF" w:themeColor="accent4"/>
        <w:right w:val="single" w:sz="8" w:space="0" w:color="129DBF" w:themeColor="accent4"/>
        <w:insideH w:val="single" w:sz="8" w:space="0" w:color="129DBF" w:themeColor="accent4"/>
        <w:insideV w:val="single" w:sz="8" w:space="0" w:color="129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9DBF" w:themeColor="accent4"/>
          <w:left w:val="single" w:sz="8" w:space="0" w:color="129DBF" w:themeColor="accent4"/>
          <w:bottom w:val="single" w:sz="18" w:space="0" w:color="129DBF" w:themeColor="accent4"/>
          <w:right w:val="single" w:sz="8" w:space="0" w:color="129DBF" w:themeColor="accent4"/>
          <w:insideH w:val="nil"/>
          <w:insideV w:val="single" w:sz="8" w:space="0" w:color="129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9DBF" w:themeColor="accent4"/>
          <w:left w:val="single" w:sz="8" w:space="0" w:color="129DBF" w:themeColor="accent4"/>
          <w:bottom w:val="single" w:sz="8" w:space="0" w:color="129DBF" w:themeColor="accent4"/>
          <w:right w:val="single" w:sz="8" w:space="0" w:color="129DBF" w:themeColor="accent4"/>
          <w:insideH w:val="nil"/>
          <w:insideV w:val="single" w:sz="8" w:space="0" w:color="129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9DBF" w:themeColor="accent4"/>
          <w:left w:val="single" w:sz="8" w:space="0" w:color="129DBF" w:themeColor="accent4"/>
          <w:bottom w:val="single" w:sz="8" w:space="0" w:color="129DBF" w:themeColor="accent4"/>
          <w:right w:val="single" w:sz="8" w:space="0" w:color="129DBF" w:themeColor="accent4"/>
        </w:tcBorders>
      </w:tcPr>
    </w:tblStylePr>
    <w:tblStylePr w:type="band1Vert">
      <w:tblPr/>
      <w:tcPr>
        <w:tcBorders>
          <w:top w:val="single" w:sz="8" w:space="0" w:color="129DBF" w:themeColor="accent4"/>
          <w:left w:val="single" w:sz="8" w:space="0" w:color="129DBF" w:themeColor="accent4"/>
          <w:bottom w:val="single" w:sz="8" w:space="0" w:color="129DBF" w:themeColor="accent4"/>
          <w:right w:val="single" w:sz="8" w:space="0" w:color="129DBF" w:themeColor="accent4"/>
        </w:tcBorders>
        <w:shd w:val="clear" w:color="auto" w:fill="BAECF8" w:themeFill="accent4" w:themeFillTint="3F"/>
      </w:tcPr>
    </w:tblStylePr>
    <w:tblStylePr w:type="band1Horz">
      <w:tblPr/>
      <w:tcPr>
        <w:tcBorders>
          <w:top w:val="single" w:sz="8" w:space="0" w:color="129DBF" w:themeColor="accent4"/>
          <w:left w:val="single" w:sz="8" w:space="0" w:color="129DBF" w:themeColor="accent4"/>
          <w:bottom w:val="single" w:sz="8" w:space="0" w:color="129DBF" w:themeColor="accent4"/>
          <w:right w:val="single" w:sz="8" w:space="0" w:color="129DBF" w:themeColor="accent4"/>
          <w:insideV w:val="single" w:sz="8" w:space="0" w:color="129DBF" w:themeColor="accent4"/>
        </w:tcBorders>
        <w:shd w:val="clear" w:color="auto" w:fill="BAECF8" w:themeFill="accent4" w:themeFillTint="3F"/>
      </w:tcPr>
    </w:tblStylePr>
    <w:tblStylePr w:type="band2Horz">
      <w:tblPr/>
      <w:tcPr>
        <w:tcBorders>
          <w:top w:val="single" w:sz="8" w:space="0" w:color="129DBF" w:themeColor="accent4"/>
          <w:left w:val="single" w:sz="8" w:space="0" w:color="129DBF" w:themeColor="accent4"/>
          <w:bottom w:val="single" w:sz="8" w:space="0" w:color="129DBF" w:themeColor="accent4"/>
          <w:right w:val="single" w:sz="8" w:space="0" w:color="129DBF" w:themeColor="accent4"/>
          <w:insideV w:val="single" w:sz="8" w:space="0" w:color="129DBF"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F26721" w:themeColor="accent5"/>
        <w:left w:val="single" w:sz="8" w:space="0" w:color="F26721" w:themeColor="accent5"/>
        <w:bottom w:val="single" w:sz="8" w:space="0" w:color="F26721" w:themeColor="accent5"/>
        <w:right w:val="single" w:sz="8" w:space="0" w:color="F26721" w:themeColor="accent5"/>
        <w:insideH w:val="single" w:sz="8" w:space="0" w:color="F26721" w:themeColor="accent5"/>
        <w:insideV w:val="single" w:sz="8" w:space="0" w:color="F267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6721" w:themeColor="accent5"/>
          <w:left w:val="single" w:sz="8" w:space="0" w:color="F26721" w:themeColor="accent5"/>
          <w:bottom w:val="single" w:sz="18" w:space="0" w:color="F26721" w:themeColor="accent5"/>
          <w:right w:val="single" w:sz="8" w:space="0" w:color="F26721" w:themeColor="accent5"/>
          <w:insideH w:val="nil"/>
          <w:insideV w:val="single" w:sz="8" w:space="0" w:color="F267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6721" w:themeColor="accent5"/>
          <w:left w:val="single" w:sz="8" w:space="0" w:color="F26721" w:themeColor="accent5"/>
          <w:bottom w:val="single" w:sz="8" w:space="0" w:color="F26721" w:themeColor="accent5"/>
          <w:right w:val="single" w:sz="8" w:space="0" w:color="F26721" w:themeColor="accent5"/>
          <w:insideH w:val="nil"/>
          <w:insideV w:val="single" w:sz="8" w:space="0" w:color="F267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6721" w:themeColor="accent5"/>
          <w:left w:val="single" w:sz="8" w:space="0" w:color="F26721" w:themeColor="accent5"/>
          <w:bottom w:val="single" w:sz="8" w:space="0" w:color="F26721" w:themeColor="accent5"/>
          <w:right w:val="single" w:sz="8" w:space="0" w:color="F26721" w:themeColor="accent5"/>
        </w:tcBorders>
      </w:tcPr>
    </w:tblStylePr>
    <w:tblStylePr w:type="band1Vert">
      <w:tblPr/>
      <w:tcPr>
        <w:tcBorders>
          <w:top w:val="single" w:sz="8" w:space="0" w:color="F26721" w:themeColor="accent5"/>
          <w:left w:val="single" w:sz="8" w:space="0" w:color="F26721" w:themeColor="accent5"/>
          <w:bottom w:val="single" w:sz="8" w:space="0" w:color="F26721" w:themeColor="accent5"/>
          <w:right w:val="single" w:sz="8" w:space="0" w:color="F26721" w:themeColor="accent5"/>
        </w:tcBorders>
        <w:shd w:val="clear" w:color="auto" w:fill="FBD9C7" w:themeFill="accent5" w:themeFillTint="3F"/>
      </w:tcPr>
    </w:tblStylePr>
    <w:tblStylePr w:type="band1Horz">
      <w:tblPr/>
      <w:tcPr>
        <w:tcBorders>
          <w:top w:val="single" w:sz="8" w:space="0" w:color="F26721" w:themeColor="accent5"/>
          <w:left w:val="single" w:sz="8" w:space="0" w:color="F26721" w:themeColor="accent5"/>
          <w:bottom w:val="single" w:sz="8" w:space="0" w:color="F26721" w:themeColor="accent5"/>
          <w:right w:val="single" w:sz="8" w:space="0" w:color="F26721" w:themeColor="accent5"/>
          <w:insideV w:val="single" w:sz="8" w:space="0" w:color="F26721" w:themeColor="accent5"/>
        </w:tcBorders>
        <w:shd w:val="clear" w:color="auto" w:fill="FBD9C7" w:themeFill="accent5" w:themeFillTint="3F"/>
      </w:tcPr>
    </w:tblStylePr>
    <w:tblStylePr w:type="band2Horz">
      <w:tblPr/>
      <w:tcPr>
        <w:tcBorders>
          <w:top w:val="single" w:sz="8" w:space="0" w:color="F26721" w:themeColor="accent5"/>
          <w:left w:val="single" w:sz="8" w:space="0" w:color="F26721" w:themeColor="accent5"/>
          <w:bottom w:val="single" w:sz="8" w:space="0" w:color="F26721" w:themeColor="accent5"/>
          <w:right w:val="single" w:sz="8" w:space="0" w:color="F26721" w:themeColor="accent5"/>
          <w:insideV w:val="single" w:sz="8" w:space="0" w:color="F26721"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CB614" w:themeColor="accent6"/>
        <w:left w:val="single" w:sz="8" w:space="0" w:color="FCB614" w:themeColor="accent6"/>
        <w:bottom w:val="single" w:sz="8" w:space="0" w:color="FCB614" w:themeColor="accent6"/>
        <w:right w:val="single" w:sz="8" w:space="0" w:color="FCB614" w:themeColor="accent6"/>
        <w:insideH w:val="single" w:sz="8" w:space="0" w:color="FCB614" w:themeColor="accent6"/>
        <w:insideV w:val="single" w:sz="8" w:space="0" w:color="FCB61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B614" w:themeColor="accent6"/>
          <w:left w:val="single" w:sz="8" w:space="0" w:color="FCB614" w:themeColor="accent6"/>
          <w:bottom w:val="single" w:sz="18" w:space="0" w:color="FCB614" w:themeColor="accent6"/>
          <w:right w:val="single" w:sz="8" w:space="0" w:color="FCB614" w:themeColor="accent6"/>
          <w:insideH w:val="nil"/>
          <w:insideV w:val="single" w:sz="8" w:space="0" w:color="FCB61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B614" w:themeColor="accent6"/>
          <w:left w:val="single" w:sz="8" w:space="0" w:color="FCB614" w:themeColor="accent6"/>
          <w:bottom w:val="single" w:sz="8" w:space="0" w:color="FCB614" w:themeColor="accent6"/>
          <w:right w:val="single" w:sz="8" w:space="0" w:color="FCB614" w:themeColor="accent6"/>
          <w:insideH w:val="nil"/>
          <w:insideV w:val="single" w:sz="8" w:space="0" w:color="FCB61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B614" w:themeColor="accent6"/>
          <w:left w:val="single" w:sz="8" w:space="0" w:color="FCB614" w:themeColor="accent6"/>
          <w:bottom w:val="single" w:sz="8" w:space="0" w:color="FCB614" w:themeColor="accent6"/>
          <w:right w:val="single" w:sz="8" w:space="0" w:color="FCB614" w:themeColor="accent6"/>
        </w:tcBorders>
      </w:tcPr>
    </w:tblStylePr>
    <w:tblStylePr w:type="band1Vert">
      <w:tblPr/>
      <w:tcPr>
        <w:tcBorders>
          <w:top w:val="single" w:sz="8" w:space="0" w:color="FCB614" w:themeColor="accent6"/>
          <w:left w:val="single" w:sz="8" w:space="0" w:color="FCB614" w:themeColor="accent6"/>
          <w:bottom w:val="single" w:sz="8" w:space="0" w:color="FCB614" w:themeColor="accent6"/>
          <w:right w:val="single" w:sz="8" w:space="0" w:color="FCB614" w:themeColor="accent6"/>
        </w:tcBorders>
        <w:shd w:val="clear" w:color="auto" w:fill="FEECC4" w:themeFill="accent6" w:themeFillTint="3F"/>
      </w:tcPr>
    </w:tblStylePr>
    <w:tblStylePr w:type="band1Horz">
      <w:tblPr/>
      <w:tcPr>
        <w:tcBorders>
          <w:top w:val="single" w:sz="8" w:space="0" w:color="FCB614" w:themeColor="accent6"/>
          <w:left w:val="single" w:sz="8" w:space="0" w:color="FCB614" w:themeColor="accent6"/>
          <w:bottom w:val="single" w:sz="8" w:space="0" w:color="FCB614" w:themeColor="accent6"/>
          <w:right w:val="single" w:sz="8" w:space="0" w:color="FCB614" w:themeColor="accent6"/>
          <w:insideV w:val="single" w:sz="8" w:space="0" w:color="FCB614" w:themeColor="accent6"/>
        </w:tcBorders>
        <w:shd w:val="clear" w:color="auto" w:fill="FEECC4" w:themeFill="accent6" w:themeFillTint="3F"/>
      </w:tcPr>
    </w:tblStylePr>
    <w:tblStylePr w:type="band2Horz">
      <w:tblPr/>
      <w:tcPr>
        <w:tcBorders>
          <w:top w:val="single" w:sz="8" w:space="0" w:color="FCB614" w:themeColor="accent6"/>
          <w:left w:val="single" w:sz="8" w:space="0" w:color="FCB614" w:themeColor="accent6"/>
          <w:bottom w:val="single" w:sz="8" w:space="0" w:color="FCB614" w:themeColor="accent6"/>
          <w:right w:val="single" w:sz="8" w:space="0" w:color="FCB614" w:themeColor="accent6"/>
          <w:insideV w:val="single" w:sz="8" w:space="0" w:color="FCB614"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82644" w:themeColor="accent1" w:themeTint="BF"/>
        <w:left w:val="single" w:sz="8" w:space="0" w:color="E82644" w:themeColor="accent1" w:themeTint="BF"/>
        <w:bottom w:val="single" w:sz="8" w:space="0" w:color="E82644" w:themeColor="accent1" w:themeTint="BF"/>
        <w:right w:val="single" w:sz="8" w:space="0" w:color="E82644" w:themeColor="accent1" w:themeTint="BF"/>
        <w:insideH w:val="single" w:sz="8" w:space="0" w:color="E82644" w:themeColor="accent1" w:themeTint="BF"/>
      </w:tblBorders>
    </w:tblPr>
    <w:tblStylePr w:type="firstRow">
      <w:pPr>
        <w:spacing w:before="0" w:after="0" w:line="240" w:lineRule="auto"/>
      </w:pPr>
      <w:rPr>
        <w:b/>
        <w:bCs/>
        <w:color w:val="FFFFFF" w:themeColor="background1"/>
      </w:rPr>
      <w:tblPr/>
      <w:tcPr>
        <w:tcBorders>
          <w:top w:val="single" w:sz="8" w:space="0" w:color="E82644" w:themeColor="accent1" w:themeTint="BF"/>
          <w:left w:val="single" w:sz="8" w:space="0" w:color="E82644" w:themeColor="accent1" w:themeTint="BF"/>
          <w:bottom w:val="single" w:sz="8" w:space="0" w:color="E82644" w:themeColor="accent1" w:themeTint="BF"/>
          <w:right w:val="single" w:sz="8" w:space="0" w:color="E82644" w:themeColor="accent1" w:themeTint="BF"/>
          <w:insideH w:val="nil"/>
          <w:insideV w:val="nil"/>
        </w:tcBorders>
        <w:shd w:val="clear" w:color="auto" w:fill="AD122A" w:themeFill="accent1"/>
      </w:tcPr>
    </w:tblStylePr>
    <w:tblStylePr w:type="lastRow">
      <w:pPr>
        <w:spacing w:before="0" w:after="0" w:line="240" w:lineRule="auto"/>
      </w:pPr>
      <w:rPr>
        <w:b/>
        <w:bCs/>
      </w:rPr>
      <w:tblPr/>
      <w:tcPr>
        <w:tcBorders>
          <w:top w:val="double" w:sz="6" w:space="0" w:color="E82644" w:themeColor="accent1" w:themeTint="BF"/>
          <w:left w:val="single" w:sz="8" w:space="0" w:color="E82644" w:themeColor="accent1" w:themeTint="BF"/>
          <w:bottom w:val="single" w:sz="8" w:space="0" w:color="E82644" w:themeColor="accent1" w:themeTint="BF"/>
          <w:right w:val="single" w:sz="8" w:space="0" w:color="E826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B7C1" w:themeFill="accent1" w:themeFillTint="3F"/>
      </w:tcPr>
    </w:tblStylePr>
    <w:tblStylePr w:type="band1Horz">
      <w:tblPr/>
      <w:tcPr>
        <w:tcBorders>
          <w:insideH w:val="nil"/>
          <w:insideV w:val="nil"/>
        </w:tcBorders>
        <w:shd w:val="clear" w:color="auto" w:fill="F7B7C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00BFCA" w:themeColor="accent2" w:themeTint="BF"/>
        <w:left w:val="single" w:sz="8" w:space="0" w:color="00BFCA" w:themeColor="accent2" w:themeTint="BF"/>
        <w:bottom w:val="single" w:sz="8" w:space="0" w:color="00BFCA" w:themeColor="accent2" w:themeTint="BF"/>
        <w:right w:val="single" w:sz="8" w:space="0" w:color="00BFCA" w:themeColor="accent2" w:themeTint="BF"/>
        <w:insideH w:val="single" w:sz="8" w:space="0" w:color="00BFCA" w:themeColor="accent2" w:themeTint="BF"/>
      </w:tblBorders>
    </w:tblPr>
    <w:tblStylePr w:type="firstRow">
      <w:pPr>
        <w:spacing w:before="0" w:after="0" w:line="240" w:lineRule="auto"/>
      </w:pPr>
      <w:rPr>
        <w:b/>
        <w:bCs/>
        <w:color w:val="FFFFFF" w:themeColor="background1"/>
      </w:rPr>
      <w:tblPr/>
      <w:tcPr>
        <w:tcBorders>
          <w:top w:val="single" w:sz="8" w:space="0" w:color="00BFCA" w:themeColor="accent2" w:themeTint="BF"/>
          <w:left w:val="single" w:sz="8" w:space="0" w:color="00BFCA" w:themeColor="accent2" w:themeTint="BF"/>
          <w:bottom w:val="single" w:sz="8" w:space="0" w:color="00BFCA" w:themeColor="accent2" w:themeTint="BF"/>
          <w:right w:val="single" w:sz="8" w:space="0" w:color="00BFCA" w:themeColor="accent2" w:themeTint="BF"/>
          <w:insideH w:val="nil"/>
          <w:insideV w:val="nil"/>
        </w:tcBorders>
        <w:shd w:val="clear" w:color="auto" w:fill="005E63" w:themeFill="accent2"/>
      </w:tcPr>
    </w:tblStylePr>
    <w:tblStylePr w:type="lastRow">
      <w:pPr>
        <w:spacing w:before="0" w:after="0" w:line="240" w:lineRule="auto"/>
      </w:pPr>
      <w:rPr>
        <w:b/>
        <w:bCs/>
      </w:rPr>
      <w:tblPr/>
      <w:tcPr>
        <w:tcBorders>
          <w:top w:val="double" w:sz="6" w:space="0" w:color="00BFCA" w:themeColor="accent2" w:themeTint="BF"/>
          <w:left w:val="single" w:sz="8" w:space="0" w:color="00BFCA" w:themeColor="accent2" w:themeTint="BF"/>
          <w:bottom w:val="single" w:sz="8" w:space="0" w:color="00BFCA" w:themeColor="accent2" w:themeTint="BF"/>
          <w:right w:val="single" w:sz="8" w:space="0" w:color="00BF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F9FF" w:themeFill="accent2" w:themeFillTint="3F"/>
      </w:tcPr>
    </w:tblStylePr>
    <w:tblStylePr w:type="band1Horz">
      <w:tblPr/>
      <w:tcPr>
        <w:tcBorders>
          <w:insideH w:val="nil"/>
          <w:insideV w:val="nil"/>
        </w:tcBorders>
        <w:shd w:val="clear" w:color="auto" w:fill="99F9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0BF5FF" w:themeColor="accent3" w:themeTint="BF"/>
        <w:left w:val="single" w:sz="8" w:space="0" w:color="0BF5FF" w:themeColor="accent3" w:themeTint="BF"/>
        <w:bottom w:val="single" w:sz="8" w:space="0" w:color="0BF5FF" w:themeColor="accent3" w:themeTint="BF"/>
        <w:right w:val="single" w:sz="8" w:space="0" w:color="0BF5FF" w:themeColor="accent3" w:themeTint="BF"/>
        <w:insideH w:val="single" w:sz="8" w:space="0" w:color="0BF5FF" w:themeColor="accent3" w:themeTint="BF"/>
      </w:tblBorders>
    </w:tblPr>
    <w:tblStylePr w:type="firstRow">
      <w:pPr>
        <w:spacing w:before="0" w:after="0" w:line="240" w:lineRule="auto"/>
      </w:pPr>
      <w:rPr>
        <w:b/>
        <w:bCs/>
        <w:color w:val="FFFFFF" w:themeColor="background1"/>
      </w:rPr>
      <w:tblPr/>
      <w:tcPr>
        <w:tcBorders>
          <w:top w:val="single" w:sz="8" w:space="0" w:color="0BF5FF" w:themeColor="accent3" w:themeTint="BF"/>
          <w:left w:val="single" w:sz="8" w:space="0" w:color="0BF5FF" w:themeColor="accent3" w:themeTint="BF"/>
          <w:bottom w:val="single" w:sz="8" w:space="0" w:color="0BF5FF" w:themeColor="accent3" w:themeTint="BF"/>
          <w:right w:val="single" w:sz="8" w:space="0" w:color="0BF5FF" w:themeColor="accent3" w:themeTint="BF"/>
          <w:insideH w:val="nil"/>
          <w:insideV w:val="nil"/>
        </w:tcBorders>
        <w:shd w:val="clear" w:color="auto" w:fill="00B2B9" w:themeFill="accent3"/>
      </w:tcPr>
    </w:tblStylePr>
    <w:tblStylePr w:type="lastRow">
      <w:pPr>
        <w:spacing w:before="0" w:after="0" w:line="240" w:lineRule="auto"/>
      </w:pPr>
      <w:rPr>
        <w:b/>
        <w:bCs/>
      </w:rPr>
      <w:tblPr/>
      <w:tcPr>
        <w:tcBorders>
          <w:top w:val="double" w:sz="6" w:space="0" w:color="0BF5FF" w:themeColor="accent3" w:themeTint="BF"/>
          <w:left w:val="single" w:sz="8" w:space="0" w:color="0BF5FF" w:themeColor="accent3" w:themeTint="BF"/>
          <w:bottom w:val="single" w:sz="8" w:space="0" w:color="0BF5FF" w:themeColor="accent3" w:themeTint="BF"/>
          <w:right w:val="single" w:sz="8" w:space="0" w:color="0BF5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EFBFF" w:themeFill="accent3" w:themeFillTint="3F"/>
      </w:tcPr>
    </w:tblStylePr>
    <w:tblStylePr w:type="band1Horz">
      <w:tblPr/>
      <w:tcPr>
        <w:tcBorders>
          <w:insideH w:val="nil"/>
          <w:insideV w:val="nil"/>
        </w:tcBorders>
        <w:shd w:val="clear" w:color="auto" w:fill="AEFB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0C6EB" w:themeColor="accent4" w:themeTint="BF"/>
        <w:left w:val="single" w:sz="8" w:space="0" w:color="30C6EB" w:themeColor="accent4" w:themeTint="BF"/>
        <w:bottom w:val="single" w:sz="8" w:space="0" w:color="30C6EB" w:themeColor="accent4" w:themeTint="BF"/>
        <w:right w:val="single" w:sz="8" w:space="0" w:color="30C6EB" w:themeColor="accent4" w:themeTint="BF"/>
        <w:insideH w:val="single" w:sz="8" w:space="0" w:color="30C6EB" w:themeColor="accent4" w:themeTint="BF"/>
      </w:tblBorders>
    </w:tblPr>
    <w:tblStylePr w:type="firstRow">
      <w:pPr>
        <w:spacing w:before="0" w:after="0" w:line="240" w:lineRule="auto"/>
      </w:pPr>
      <w:rPr>
        <w:b/>
        <w:bCs/>
        <w:color w:val="FFFFFF" w:themeColor="background1"/>
      </w:rPr>
      <w:tblPr/>
      <w:tcPr>
        <w:tcBorders>
          <w:top w:val="single" w:sz="8" w:space="0" w:color="30C6EB" w:themeColor="accent4" w:themeTint="BF"/>
          <w:left w:val="single" w:sz="8" w:space="0" w:color="30C6EB" w:themeColor="accent4" w:themeTint="BF"/>
          <w:bottom w:val="single" w:sz="8" w:space="0" w:color="30C6EB" w:themeColor="accent4" w:themeTint="BF"/>
          <w:right w:val="single" w:sz="8" w:space="0" w:color="30C6EB" w:themeColor="accent4" w:themeTint="BF"/>
          <w:insideH w:val="nil"/>
          <w:insideV w:val="nil"/>
        </w:tcBorders>
        <w:shd w:val="clear" w:color="auto" w:fill="129DBF" w:themeFill="accent4"/>
      </w:tcPr>
    </w:tblStylePr>
    <w:tblStylePr w:type="lastRow">
      <w:pPr>
        <w:spacing w:before="0" w:after="0" w:line="240" w:lineRule="auto"/>
      </w:pPr>
      <w:rPr>
        <w:b/>
        <w:bCs/>
      </w:rPr>
      <w:tblPr/>
      <w:tcPr>
        <w:tcBorders>
          <w:top w:val="double" w:sz="6" w:space="0" w:color="30C6EB" w:themeColor="accent4" w:themeTint="BF"/>
          <w:left w:val="single" w:sz="8" w:space="0" w:color="30C6EB" w:themeColor="accent4" w:themeTint="BF"/>
          <w:bottom w:val="single" w:sz="8" w:space="0" w:color="30C6EB" w:themeColor="accent4" w:themeTint="BF"/>
          <w:right w:val="single" w:sz="8" w:space="0" w:color="30C6EB" w:themeColor="accent4" w:themeTint="BF"/>
          <w:insideH w:val="nil"/>
          <w:insideV w:val="nil"/>
        </w:tcBorders>
      </w:tcPr>
    </w:tblStylePr>
    <w:tblStylePr w:type="firstCol">
      <w:rPr>
        <w:b/>
        <w:bCs/>
      </w:rPr>
    </w:tblStylePr>
    <w:tblStylePr w:type="lastCol">
      <w:rPr>
        <w:b/>
        <w:bCs/>
      </w:rPr>
    </w:tblStylePr>
    <w:tblStylePr w:type="band1Vert">
      <w:tblPr/>
      <w:tcPr>
        <w:shd w:val="clear" w:color="auto" w:fill="BAECF8" w:themeFill="accent4" w:themeFillTint="3F"/>
      </w:tcPr>
    </w:tblStylePr>
    <w:tblStylePr w:type="band1Horz">
      <w:tblPr/>
      <w:tcPr>
        <w:tcBorders>
          <w:insideH w:val="nil"/>
          <w:insideV w:val="nil"/>
        </w:tcBorders>
        <w:shd w:val="clear" w:color="auto" w:fill="BAECF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58C58" w:themeColor="accent5" w:themeTint="BF"/>
        <w:left w:val="single" w:sz="8" w:space="0" w:color="F58C58" w:themeColor="accent5" w:themeTint="BF"/>
        <w:bottom w:val="single" w:sz="8" w:space="0" w:color="F58C58" w:themeColor="accent5" w:themeTint="BF"/>
        <w:right w:val="single" w:sz="8" w:space="0" w:color="F58C58" w:themeColor="accent5" w:themeTint="BF"/>
        <w:insideH w:val="single" w:sz="8" w:space="0" w:color="F58C58" w:themeColor="accent5" w:themeTint="BF"/>
      </w:tblBorders>
    </w:tblPr>
    <w:tblStylePr w:type="firstRow">
      <w:pPr>
        <w:spacing w:before="0" w:after="0" w:line="240" w:lineRule="auto"/>
      </w:pPr>
      <w:rPr>
        <w:b/>
        <w:bCs/>
        <w:color w:val="FFFFFF" w:themeColor="background1"/>
      </w:rPr>
      <w:tblPr/>
      <w:tcPr>
        <w:tcBorders>
          <w:top w:val="single" w:sz="8" w:space="0" w:color="F58C58" w:themeColor="accent5" w:themeTint="BF"/>
          <w:left w:val="single" w:sz="8" w:space="0" w:color="F58C58" w:themeColor="accent5" w:themeTint="BF"/>
          <w:bottom w:val="single" w:sz="8" w:space="0" w:color="F58C58" w:themeColor="accent5" w:themeTint="BF"/>
          <w:right w:val="single" w:sz="8" w:space="0" w:color="F58C58" w:themeColor="accent5" w:themeTint="BF"/>
          <w:insideH w:val="nil"/>
          <w:insideV w:val="nil"/>
        </w:tcBorders>
        <w:shd w:val="clear" w:color="auto" w:fill="F26721" w:themeFill="accent5"/>
      </w:tcPr>
    </w:tblStylePr>
    <w:tblStylePr w:type="lastRow">
      <w:pPr>
        <w:spacing w:before="0" w:after="0" w:line="240" w:lineRule="auto"/>
      </w:pPr>
      <w:rPr>
        <w:b/>
        <w:bCs/>
      </w:rPr>
      <w:tblPr/>
      <w:tcPr>
        <w:tcBorders>
          <w:top w:val="double" w:sz="6" w:space="0" w:color="F58C58" w:themeColor="accent5" w:themeTint="BF"/>
          <w:left w:val="single" w:sz="8" w:space="0" w:color="F58C58" w:themeColor="accent5" w:themeTint="BF"/>
          <w:bottom w:val="single" w:sz="8" w:space="0" w:color="F58C58" w:themeColor="accent5" w:themeTint="BF"/>
          <w:right w:val="single" w:sz="8" w:space="0" w:color="F58C5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9C7" w:themeFill="accent5" w:themeFillTint="3F"/>
      </w:tcPr>
    </w:tblStylePr>
    <w:tblStylePr w:type="band1Horz">
      <w:tblPr/>
      <w:tcPr>
        <w:tcBorders>
          <w:insideH w:val="nil"/>
          <w:insideV w:val="nil"/>
        </w:tcBorders>
        <w:shd w:val="clear" w:color="auto" w:fill="FBD9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CC84E" w:themeColor="accent6" w:themeTint="BF"/>
        <w:left w:val="single" w:sz="8" w:space="0" w:color="FCC84E" w:themeColor="accent6" w:themeTint="BF"/>
        <w:bottom w:val="single" w:sz="8" w:space="0" w:color="FCC84E" w:themeColor="accent6" w:themeTint="BF"/>
        <w:right w:val="single" w:sz="8" w:space="0" w:color="FCC84E" w:themeColor="accent6" w:themeTint="BF"/>
        <w:insideH w:val="single" w:sz="8" w:space="0" w:color="FCC84E" w:themeColor="accent6" w:themeTint="BF"/>
      </w:tblBorders>
    </w:tblPr>
    <w:tblStylePr w:type="firstRow">
      <w:pPr>
        <w:spacing w:before="0" w:after="0" w:line="240" w:lineRule="auto"/>
      </w:pPr>
      <w:rPr>
        <w:b/>
        <w:bCs/>
        <w:color w:val="FFFFFF" w:themeColor="background1"/>
      </w:rPr>
      <w:tblPr/>
      <w:tcPr>
        <w:tcBorders>
          <w:top w:val="single" w:sz="8" w:space="0" w:color="FCC84E" w:themeColor="accent6" w:themeTint="BF"/>
          <w:left w:val="single" w:sz="8" w:space="0" w:color="FCC84E" w:themeColor="accent6" w:themeTint="BF"/>
          <w:bottom w:val="single" w:sz="8" w:space="0" w:color="FCC84E" w:themeColor="accent6" w:themeTint="BF"/>
          <w:right w:val="single" w:sz="8" w:space="0" w:color="FCC84E" w:themeColor="accent6" w:themeTint="BF"/>
          <w:insideH w:val="nil"/>
          <w:insideV w:val="nil"/>
        </w:tcBorders>
        <w:shd w:val="clear" w:color="auto" w:fill="FCB614" w:themeFill="accent6"/>
      </w:tcPr>
    </w:tblStylePr>
    <w:tblStylePr w:type="lastRow">
      <w:pPr>
        <w:spacing w:before="0" w:after="0" w:line="240" w:lineRule="auto"/>
      </w:pPr>
      <w:rPr>
        <w:b/>
        <w:bCs/>
      </w:rPr>
      <w:tblPr/>
      <w:tcPr>
        <w:tcBorders>
          <w:top w:val="double" w:sz="6" w:space="0" w:color="FCC84E" w:themeColor="accent6" w:themeTint="BF"/>
          <w:left w:val="single" w:sz="8" w:space="0" w:color="FCC84E" w:themeColor="accent6" w:themeTint="BF"/>
          <w:bottom w:val="single" w:sz="8" w:space="0" w:color="FCC84E" w:themeColor="accent6" w:themeTint="BF"/>
          <w:right w:val="single" w:sz="8" w:space="0" w:color="FCC84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CC4" w:themeFill="accent6" w:themeFillTint="3F"/>
      </w:tcPr>
    </w:tblStylePr>
    <w:tblStylePr w:type="band1Horz">
      <w:tblPr/>
      <w:tcPr>
        <w:tcBorders>
          <w:insideH w:val="nil"/>
          <w:insideV w:val="nil"/>
        </w:tcBorders>
        <w:shd w:val="clear" w:color="auto" w:fill="FEECC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12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122A" w:themeFill="accent1"/>
      </w:tcPr>
    </w:tblStylePr>
    <w:tblStylePr w:type="lastCol">
      <w:rPr>
        <w:b/>
        <w:bCs/>
        <w:color w:val="FFFFFF" w:themeColor="background1"/>
      </w:rPr>
      <w:tblPr/>
      <w:tcPr>
        <w:tcBorders>
          <w:left w:val="nil"/>
          <w:right w:val="nil"/>
          <w:insideH w:val="nil"/>
          <w:insideV w:val="nil"/>
        </w:tcBorders>
        <w:shd w:val="clear" w:color="auto" w:fill="AD12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63" w:themeFill="accent2"/>
      </w:tcPr>
    </w:tblStylePr>
    <w:tblStylePr w:type="lastCol">
      <w:rPr>
        <w:b/>
        <w:bCs/>
        <w:color w:val="FFFFFF" w:themeColor="background1"/>
      </w:rPr>
      <w:tblPr/>
      <w:tcPr>
        <w:tcBorders>
          <w:left w:val="nil"/>
          <w:right w:val="nil"/>
          <w:insideH w:val="nil"/>
          <w:insideV w:val="nil"/>
        </w:tcBorders>
        <w:shd w:val="clear" w:color="auto" w:fill="005E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B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B9" w:themeFill="accent3"/>
      </w:tcPr>
    </w:tblStylePr>
    <w:tblStylePr w:type="lastCol">
      <w:rPr>
        <w:b/>
        <w:bCs/>
        <w:color w:val="FFFFFF" w:themeColor="background1"/>
      </w:rPr>
      <w:tblPr/>
      <w:tcPr>
        <w:tcBorders>
          <w:left w:val="nil"/>
          <w:right w:val="nil"/>
          <w:insideH w:val="nil"/>
          <w:insideV w:val="nil"/>
        </w:tcBorders>
        <w:shd w:val="clear" w:color="auto" w:fill="00B2B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9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9DBF" w:themeFill="accent4"/>
      </w:tcPr>
    </w:tblStylePr>
    <w:tblStylePr w:type="lastCol">
      <w:rPr>
        <w:b/>
        <w:bCs/>
        <w:color w:val="FFFFFF" w:themeColor="background1"/>
      </w:rPr>
      <w:tblPr/>
      <w:tcPr>
        <w:tcBorders>
          <w:left w:val="nil"/>
          <w:right w:val="nil"/>
          <w:insideH w:val="nil"/>
          <w:insideV w:val="nil"/>
        </w:tcBorders>
        <w:shd w:val="clear" w:color="auto" w:fill="129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672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6721" w:themeFill="accent5"/>
      </w:tcPr>
    </w:tblStylePr>
    <w:tblStylePr w:type="lastCol">
      <w:rPr>
        <w:b/>
        <w:bCs/>
        <w:color w:val="FFFFFF" w:themeColor="background1"/>
      </w:rPr>
      <w:tblPr/>
      <w:tcPr>
        <w:tcBorders>
          <w:left w:val="nil"/>
          <w:right w:val="nil"/>
          <w:insideH w:val="nil"/>
          <w:insideV w:val="nil"/>
        </w:tcBorders>
        <w:shd w:val="clear" w:color="auto" w:fill="F2672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B61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B614" w:themeFill="accent6"/>
      </w:tcPr>
    </w:tblStylePr>
    <w:tblStylePr w:type="lastCol">
      <w:rPr>
        <w:b/>
        <w:bCs/>
        <w:color w:val="FFFFFF" w:themeColor="background1"/>
      </w:rPr>
      <w:tblPr/>
      <w:tcPr>
        <w:tcBorders>
          <w:left w:val="nil"/>
          <w:right w:val="nil"/>
          <w:insideH w:val="nil"/>
          <w:insideV w:val="nil"/>
        </w:tcBorders>
        <w:shd w:val="clear" w:color="auto" w:fill="FCB61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F3A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AD122A" w:themeColor="accent1"/>
        <w:bottom w:val="single" w:sz="8" w:space="0" w:color="AD122A" w:themeColor="accent1"/>
      </w:tblBorders>
    </w:tblPr>
    <w:tblStylePr w:type="firstRow">
      <w:rPr>
        <w:rFonts w:asciiTheme="majorHAnsi" w:eastAsiaTheme="majorEastAsia" w:hAnsiTheme="majorHAnsi" w:cstheme="majorBidi"/>
      </w:rPr>
      <w:tblPr/>
      <w:tcPr>
        <w:tcBorders>
          <w:top w:val="nil"/>
          <w:bottom w:val="single" w:sz="8" w:space="0" w:color="AD122A" w:themeColor="accent1"/>
        </w:tcBorders>
      </w:tcPr>
    </w:tblStylePr>
    <w:tblStylePr w:type="lastRow">
      <w:rPr>
        <w:b/>
        <w:bCs/>
        <w:color w:val="2F3A41" w:themeColor="text2"/>
      </w:rPr>
      <w:tblPr/>
      <w:tcPr>
        <w:tcBorders>
          <w:top w:val="single" w:sz="8" w:space="0" w:color="AD122A" w:themeColor="accent1"/>
          <w:bottom w:val="single" w:sz="8" w:space="0" w:color="AD122A" w:themeColor="accent1"/>
        </w:tcBorders>
      </w:tcPr>
    </w:tblStylePr>
    <w:tblStylePr w:type="firstCol">
      <w:rPr>
        <w:b/>
        <w:bCs/>
      </w:rPr>
    </w:tblStylePr>
    <w:tblStylePr w:type="lastCol">
      <w:rPr>
        <w:b/>
        <w:bCs/>
      </w:rPr>
      <w:tblPr/>
      <w:tcPr>
        <w:tcBorders>
          <w:top w:val="single" w:sz="8" w:space="0" w:color="AD122A" w:themeColor="accent1"/>
          <w:bottom w:val="single" w:sz="8" w:space="0" w:color="AD122A" w:themeColor="accent1"/>
        </w:tcBorders>
      </w:tcPr>
    </w:tblStylePr>
    <w:tblStylePr w:type="band1Vert">
      <w:tblPr/>
      <w:tcPr>
        <w:shd w:val="clear" w:color="auto" w:fill="F7B7C1" w:themeFill="accent1" w:themeFillTint="3F"/>
      </w:tcPr>
    </w:tblStylePr>
    <w:tblStylePr w:type="band1Horz">
      <w:tblPr/>
      <w:tcPr>
        <w:shd w:val="clear" w:color="auto" w:fill="F7B7C1"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005E63" w:themeColor="accent2"/>
        <w:bottom w:val="single" w:sz="8" w:space="0" w:color="005E63" w:themeColor="accent2"/>
      </w:tblBorders>
    </w:tblPr>
    <w:tblStylePr w:type="firstRow">
      <w:rPr>
        <w:rFonts w:asciiTheme="majorHAnsi" w:eastAsiaTheme="majorEastAsia" w:hAnsiTheme="majorHAnsi" w:cstheme="majorBidi"/>
      </w:rPr>
      <w:tblPr/>
      <w:tcPr>
        <w:tcBorders>
          <w:top w:val="nil"/>
          <w:bottom w:val="single" w:sz="8" w:space="0" w:color="005E63" w:themeColor="accent2"/>
        </w:tcBorders>
      </w:tcPr>
    </w:tblStylePr>
    <w:tblStylePr w:type="lastRow">
      <w:rPr>
        <w:b/>
        <w:bCs/>
        <w:color w:val="2F3A41" w:themeColor="text2"/>
      </w:rPr>
      <w:tblPr/>
      <w:tcPr>
        <w:tcBorders>
          <w:top w:val="single" w:sz="8" w:space="0" w:color="005E63" w:themeColor="accent2"/>
          <w:bottom w:val="single" w:sz="8" w:space="0" w:color="005E63" w:themeColor="accent2"/>
        </w:tcBorders>
      </w:tcPr>
    </w:tblStylePr>
    <w:tblStylePr w:type="firstCol">
      <w:rPr>
        <w:b/>
        <w:bCs/>
      </w:rPr>
    </w:tblStylePr>
    <w:tblStylePr w:type="lastCol">
      <w:rPr>
        <w:b/>
        <w:bCs/>
      </w:rPr>
      <w:tblPr/>
      <w:tcPr>
        <w:tcBorders>
          <w:top w:val="single" w:sz="8" w:space="0" w:color="005E63" w:themeColor="accent2"/>
          <w:bottom w:val="single" w:sz="8" w:space="0" w:color="005E63" w:themeColor="accent2"/>
        </w:tcBorders>
      </w:tcPr>
    </w:tblStylePr>
    <w:tblStylePr w:type="band1Vert">
      <w:tblPr/>
      <w:tcPr>
        <w:shd w:val="clear" w:color="auto" w:fill="99F9FF" w:themeFill="accent2" w:themeFillTint="3F"/>
      </w:tcPr>
    </w:tblStylePr>
    <w:tblStylePr w:type="band1Horz">
      <w:tblPr/>
      <w:tcPr>
        <w:shd w:val="clear" w:color="auto" w:fill="99F9FF"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00B2B9" w:themeColor="accent3"/>
        <w:bottom w:val="single" w:sz="8" w:space="0" w:color="00B2B9" w:themeColor="accent3"/>
      </w:tblBorders>
    </w:tblPr>
    <w:tblStylePr w:type="firstRow">
      <w:rPr>
        <w:rFonts w:asciiTheme="majorHAnsi" w:eastAsiaTheme="majorEastAsia" w:hAnsiTheme="majorHAnsi" w:cstheme="majorBidi"/>
      </w:rPr>
      <w:tblPr/>
      <w:tcPr>
        <w:tcBorders>
          <w:top w:val="nil"/>
          <w:bottom w:val="single" w:sz="8" w:space="0" w:color="00B2B9" w:themeColor="accent3"/>
        </w:tcBorders>
      </w:tcPr>
    </w:tblStylePr>
    <w:tblStylePr w:type="lastRow">
      <w:rPr>
        <w:b/>
        <w:bCs/>
        <w:color w:val="2F3A41" w:themeColor="text2"/>
      </w:rPr>
      <w:tblPr/>
      <w:tcPr>
        <w:tcBorders>
          <w:top w:val="single" w:sz="8" w:space="0" w:color="00B2B9" w:themeColor="accent3"/>
          <w:bottom w:val="single" w:sz="8" w:space="0" w:color="00B2B9" w:themeColor="accent3"/>
        </w:tcBorders>
      </w:tcPr>
    </w:tblStylePr>
    <w:tblStylePr w:type="firstCol">
      <w:rPr>
        <w:b/>
        <w:bCs/>
      </w:rPr>
    </w:tblStylePr>
    <w:tblStylePr w:type="lastCol">
      <w:rPr>
        <w:b/>
        <w:bCs/>
      </w:rPr>
      <w:tblPr/>
      <w:tcPr>
        <w:tcBorders>
          <w:top w:val="single" w:sz="8" w:space="0" w:color="00B2B9" w:themeColor="accent3"/>
          <w:bottom w:val="single" w:sz="8" w:space="0" w:color="00B2B9" w:themeColor="accent3"/>
        </w:tcBorders>
      </w:tcPr>
    </w:tblStylePr>
    <w:tblStylePr w:type="band1Vert">
      <w:tblPr/>
      <w:tcPr>
        <w:shd w:val="clear" w:color="auto" w:fill="AEFBFF" w:themeFill="accent3" w:themeFillTint="3F"/>
      </w:tcPr>
    </w:tblStylePr>
    <w:tblStylePr w:type="band1Horz">
      <w:tblPr/>
      <w:tcPr>
        <w:shd w:val="clear" w:color="auto" w:fill="AEFBFF"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129DBF" w:themeColor="accent4"/>
        <w:bottom w:val="single" w:sz="8" w:space="0" w:color="129DBF" w:themeColor="accent4"/>
      </w:tblBorders>
    </w:tblPr>
    <w:tblStylePr w:type="firstRow">
      <w:rPr>
        <w:rFonts w:asciiTheme="majorHAnsi" w:eastAsiaTheme="majorEastAsia" w:hAnsiTheme="majorHAnsi" w:cstheme="majorBidi"/>
      </w:rPr>
      <w:tblPr/>
      <w:tcPr>
        <w:tcBorders>
          <w:top w:val="nil"/>
          <w:bottom w:val="single" w:sz="8" w:space="0" w:color="129DBF" w:themeColor="accent4"/>
        </w:tcBorders>
      </w:tcPr>
    </w:tblStylePr>
    <w:tblStylePr w:type="lastRow">
      <w:rPr>
        <w:b/>
        <w:bCs/>
        <w:color w:val="2F3A41" w:themeColor="text2"/>
      </w:rPr>
      <w:tblPr/>
      <w:tcPr>
        <w:tcBorders>
          <w:top w:val="single" w:sz="8" w:space="0" w:color="129DBF" w:themeColor="accent4"/>
          <w:bottom w:val="single" w:sz="8" w:space="0" w:color="129DBF" w:themeColor="accent4"/>
        </w:tcBorders>
      </w:tcPr>
    </w:tblStylePr>
    <w:tblStylePr w:type="firstCol">
      <w:rPr>
        <w:b/>
        <w:bCs/>
      </w:rPr>
    </w:tblStylePr>
    <w:tblStylePr w:type="lastCol">
      <w:rPr>
        <w:b/>
        <w:bCs/>
      </w:rPr>
      <w:tblPr/>
      <w:tcPr>
        <w:tcBorders>
          <w:top w:val="single" w:sz="8" w:space="0" w:color="129DBF" w:themeColor="accent4"/>
          <w:bottom w:val="single" w:sz="8" w:space="0" w:color="129DBF" w:themeColor="accent4"/>
        </w:tcBorders>
      </w:tcPr>
    </w:tblStylePr>
    <w:tblStylePr w:type="band1Vert">
      <w:tblPr/>
      <w:tcPr>
        <w:shd w:val="clear" w:color="auto" w:fill="BAECF8" w:themeFill="accent4" w:themeFillTint="3F"/>
      </w:tcPr>
    </w:tblStylePr>
    <w:tblStylePr w:type="band1Horz">
      <w:tblPr/>
      <w:tcPr>
        <w:shd w:val="clear" w:color="auto" w:fill="BAECF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F26721" w:themeColor="accent5"/>
        <w:bottom w:val="single" w:sz="8" w:space="0" w:color="F26721" w:themeColor="accent5"/>
      </w:tblBorders>
    </w:tblPr>
    <w:tblStylePr w:type="firstRow">
      <w:rPr>
        <w:rFonts w:asciiTheme="majorHAnsi" w:eastAsiaTheme="majorEastAsia" w:hAnsiTheme="majorHAnsi" w:cstheme="majorBidi"/>
      </w:rPr>
      <w:tblPr/>
      <w:tcPr>
        <w:tcBorders>
          <w:top w:val="nil"/>
          <w:bottom w:val="single" w:sz="8" w:space="0" w:color="F26721" w:themeColor="accent5"/>
        </w:tcBorders>
      </w:tcPr>
    </w:tblStylePr>
    <w:tblStylePr w:type="lastRow">
      <w:rPr>
        <w:b/>
        <w:bCs/>
        <w:color w:val="2F3A41" w:themeColor="text2"/>
      </w:rPr>
      <w:tblPr/>
      <w:tcPr>
        <w:tcBorders>
          <w:top w:val="single" w:sz="8" w:space="0" w:color="F26721" w:themeColor="accent5"/>
          <w:bottom w:val="single" w:sz="8" w:space="0" w:color="F26721" w:themeColor="accent5"/>
        </w:tcBorders>
      </w:tcPr>
    </w:tblStylePr>
    <w:tblStylePr w:type="firstCol">
      <w:rPr>
        <w:b/>
        <w:bCs/>
      </w:rPr>
    </w:tblStylePr>
    <w:tblStylePr w:type="lastCol">
      <w:rPr>
        <w:b/>
        <w:bCs/>
      </w:rPr>
      <w:tblPr/>
      <w:tcPr>
        <w:tcBorders>
          <w:top w:val="single" w:sz="8" w:space="0" w:color="F26721" w:themeColor="accent5"/>
          <w:bottom w:val="single" w:sz="8" w:space="0" w:color="F26721" w:themeColor="accent5"/>
        </w:tcBorders>
      </w:tcPr>
    </w:tblStylePr>
    <w:tblStylePr w:type="band1Vert">
      <w:tblPr/>
      <w:tcPr>
        <w:shd w:val="clear" w:color="auto" w:fill="FBD9C7" w:themeFill="accent5" w:themeFillTint="3F"/>
      </w:tcPr>
    </w:tblStylePr>
    <w:tblStylePr w:type="band1Horz">
      <w:tblPr/>
      <w:tcPr>
        <w:shd w:val="clear" w:color="auto" w:fill="FBD9C7"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CB614" w:themeColor="accent6"/>
        <w:bottom w:val="single" w:sz="8" w:space="0" w:color="FCB614" w:themeColor="accent6"/>
      </w:tblBorders>
    </w:tblPr>
    <w:tblStylePr w:type="firstRow">
      <w:rPr>
        <w:rFonts w:asciiTheme="majorHAnsi" w:eastAsiaTheme="majorEastAsia" w:hAnsiTheme="majorHAnsi" w:cstheme="majorBidi"/>
      </w:rPr>
      <w:tblPr/>
      <w:tcPr>
        <w:tcBorders>
          <w:top w:val="nil"/>
          <w:bottom w:val="single" w:sz="8" w:space="0" w:color="FCB614" w:themeColor="accent6"/>
        </w:tcBorders>
      </w:tcPr>
    </w:tblStylePr>
    <w:tblStylePr w:type="lastRow">
      <w:rPr>
        <w:b/>
        <w:bCs/>
        <w:color w:val="2F3A41" w:themeColor="text2"/>
      </w:rPr>
      <w:tblPr/>
      <w:tcPr>
        <w:tcBorders>
          <w:top w:val="single" w:sz="8" w:space="0" w:color="FCB614" w:themeColor="accent6"/>
          <w:bottom w:val="single" w:sz="8" w:space="0" w:color="FCB614" w:themeColor="accent6"/>
        </w:tcBorders>
      </w:tcPr>
    </w:tblStylePr>
    <w:tblStylePr w:type="firstCol">
      <w:rPr>
        <w:b/>
        <w:bCs/>
      </w:rPr>
    </w:tblStylePr>
    <w:tblStylePr w:type="lastCol">
      <w:rPr>
        <w:b/>
        <w:bCs/>
      </w:rPr>
      <w:tblPr/>
      <w:tcPr>
        <w:tcBorders>
          <w:top w:val="single" w:sz="8" w:space="0" w:color="FCB614" w:themeColor="accent6"/>
          <w:bottom w:val="single" w:sz="8" w:space="0" w:color="FCB614" w:themeColor="accent6"/>
        </w:tcBorders>
      </w:tcPr>
    </w:tblStylePr>
    <w:tblStylePr w:type="band1Vert">
      <w:tblPr/>
      <w:tcPr>
        <w:shd w:val="clear" w:color="auto" w:fill="FEECC4" w:themeFill="accent6" w:themeFillTint="3F"/>
      </w:tcPr>
    </w:tblStylePr>
    <w:tblStylePr w:type="band1Horz">
      <w:tblPr/>
      <w:tcPr>
        <w:shd w:val="clear" w:color="auto" w:fill="FEECC4"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122A" w:themeColor="accent1"/>
        <w:left w:val="single" w:sz="8" w:space="0" w:color="AD122A" w:themeColor="accent1"/>
        <w:bottom w:val="single" w:sz="8" w:space="0" w:color="AD122A" w:themeColor="accent1"/>
        <w:right w:val="single" w:sz="8" w:space="0" w:color="AD122A" w:themeColor="accent1"/>
      </w:tblBorders>
    </w:tblPr>
    <w:tblStylePr w:type="firstRow">
      <w:rPr>
        <w:sz w:val="24"/>
        <w:szCs w:val="24"/>
      </w:rPr>
      <w:tblPr/>
      <w:tcPr>
        <w:tcBorders>
          <w:top w:val="nil"/>
          <w:left w:val="nil"/>
          <w:bottom w:val="single" w:sz="24" w:space="0" w:color="AD122A" w:themeColor="accent1"/>
          <w:right w:val="nil"/>
          <w:insideH w:val="nil"/>
          <w:insideV w:val="nil"/>
        </w:tcBorders>
        <w:shd w:val="clear" w:color="auto" w:fill="FFFFFF" w:themeFill="background1"/>
      </w:tcPr>
    </w:tblStylePr>
    <w:tblStylePr w:type="lastRow">
      <w:tblPr/>
      <w:tcPr>
        <w:tcBorders>
          <w:top w:val="single" w:sz="8" w:space="0" w:color="AD12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122A" w:themeColor="accent1"/>
          <w:insideH w:val="nil"/>
          <w:insideV w:val="nil"/>
        </w:tcBorders>
        <w:shd w:val="clear" w:color="auto" w:fill="FFFFFF" w:themeFill="background1"/>
      </w:tcPr>
    </w:tblStylePr>
    <w:tblStylePr w:type="lastCol">
      <w:tblPr/>
      <w:tcPr>
        <w:tcBorders>
          <w:top w:val="nil"/>
          <w:left w:val="single" w:sz="8" w:space="0" w:color="AD12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B7C1" w:themeFill="accent1" w:themeFillTint="3F"/>
      </w:tcPr>
    </w:tblStylePr>
    <w:tblStylePr w:type="band1Horz">
      <w:tblPr/>
      <w:tcPr>
        <w:tcBorders>
          <w:top w:val="nil"/>
          <w:bottom w:val="nil"/>
          <w:insideH w:val="nil"/>
          <w:insideV w:val="nil"/>
        </w:tcBorders>
        <w:shd w:val="clear" w:color="auto" w:fill="F7B7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63" w:themeColor="accent2"/>
        <w:left w:val="single" w:sz="8" w:space="0" w:color="005E63" w:themeColor="accent2"/>
        <w:bottom w:val="single" w:sz="8" w:space="0" w:color="005E63" w:themeColor="accent2"/>
        <w:right w:val="single" w:sz="8" w:space="0" w:color="005E63" w:themeColor="accent2"/>
      </w:tblBorders>
    </w:tblPr>
    <w:tblStylePr w:type="firstRow">
      <w:rPr>
        <w:sz w:val="24"/>
        <w:szCs w:val="24"/>
      </w:rPr>
      <w:tblPr/>
      <w:tcPr>
        <w:tcBorders>
          <w:top w:val="nil"/>
          <w:left w:val="nil"/>
          <w:bottom w:val="single" w:sz="24" w:space="0" w:color="005E63" w:themeColor="accent2"/>
          <w:right w:val="nil"/>
          <w:insideH w:val="nil"/>
          <w:insideV w:val="nil"/>
        </w:tcBorders>
        <w:shd w:val="clear" w:color="auto" w:fill="FFFFFF" w:themeFill="background1"/>
      </w:tcPr>
    </w:tblStylePr>
    <w:tblStylePr w:type="lastRow">
      <w:tblPr/>
      <w:tcPr>
        <w:tcBorders>
          <w:top w:val="single" w:sz="8" w:space="0" w:color="005E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63" w:themeColor="accent2"/>
          <w:insideH w:val="nil"/>
          <w:insideV w:val="nil"/>
        </w:tcBorders>
        <w:shd w:val="clear" w:color="auto" w:fill="FFFFFF" w:themeFill="background1"/>
      </w:tcPr>
    </w:tblStylePr>
    <w:tblStylePr w:type="lastCol">
      <w:tblPr/>
      <w:tcPr>
        <w:tcBorders>
          <w:top w:val="nil"/>
          <w:left w:val="single" w:sz="8" w:space="0" w:color="005E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F9FF" w:themeFill="accent2" w:themeFillTint="3F"/>
      </w:tcPr>
    </w:tblStylePr>
    <w:tblStylePr w:type="band1Horz">
      <w:tblPr/>
      <w:tcPr>
        <w:tcBorders>
          <w:top w:val="nil"/>
          <w:bottom w:val="nil"/>
          <w:insideH w:val="nil"/>
          <w:insideV w:val="nil"/>
        </w:tcBorders>
        <w:shd w:val="clear" w:color="auto" w:fill="99F9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2B9" w:themeColor="accent3"/>
        <w:left w:val="single" w:sz="8" w:space="0" w:color="00B2B9" w:themeColor="accent3"/>
        <w:bottom w:val="single" w:sz="8" w:space="0" w:color="00B2B9" w:themeColor="accent3"/>
        <w:right w:val="single" w:sz="8" w:space="0" w:color="00B2B9" w:themeColor="accent3"/>
      </w:tblBorders>
    </w:tblPr>
    <w:tblStylePr w:type="firstRow">
      <w:rPr>
        <w:sz w:val="24"/>
        <w:szCs w:val="24"/>
      </w:rPr>
      <w:tblPr/>
      <w:tcPr>
        <w:tcBorders>
          <w:top w:val="nil"/>
          <w:left w:val="nil"/>
          <w:bottom w:val="single" w:sz="24" w:space="0" w:color="00B2B9" w:themeColor="accent3"/>
          <w:right w:val="nil"/>
          <w:insideH w:val="nil"/>
          <w:insideV w:val="nil"/>
        </w:tcBorders>
        <w:shd w:val="clear" w:color="auto" w:fill="FFFFFF" w:themeFill="background1"/>
      </w:tcPr>
    </w:tblStylePr>
    <w:tblStylePr w:type="lastRow">
      <w:tblPr/>
      <w:tcPr>
        <w:tcBorders>
          <w:top w:val="single" w:sz="8" w:space="0" w:color="00B2B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B9" w:themeColor="accent3"/>
          <w:insideH w:val="nil"/>
          <w:insideV w:val="nil"/>
        </w:tcBorders>
        <w:shd w:val="clear" w:color="auto" w:fill="FFFFFF" w:themeFill="background1"/>
      </w:tcPr>
    </w:tblStylePr>
    <w:tblStylePr w:type="lastCol">
      <w:tblPr/>
      <w:tcPr>
        <w:tcBorders>
          <w:top w:val="nil"/>
          <w:left w:val="single" w:sz="8" w:space="0" w:color="00B2B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BFF" w:themeFill="accent3" w:themeFillTint="3F"/>
      </w:tcPr>
    </w:tblStylePr>
    <w:tblStylePr w:type="band1Horz">
      <w:tblPr/>
      <w:tcPr>
        <w:tcBorders>
          <w:top w:val="nil"/>
          <w:bottom w:val="nil"/>
          <w:insideH w:val="nil"/>
          <w:insideV w:val="nil"/>
        </w:tcBorders>
        <w:shd w:val="clear" w:color="auto" w:fill="AEF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9DBF" w:themeColor="accent4"/>
        <w:left w:val="single" w:sz="8" w:space="0" w:color="129DBF" w:themeColor="accent4"/>
        <w:bottom w:val="single" w:sz="8" w:space="0" w:color="129DBF" w:themeColor="accent4"/>
        <w:right w:val="single" w:sz="8" w:space="0" w:color="129DBF" w:themeColor="accent4"/>
      </w:tblBorders>
    </w:tblPr>
    <w:tblStylePr w:type="firstRow">
      <w:rPr>
        <w:sz w:val="24"/>
        <w:szCs w:val="24"/>
      </w:rPr>
      <w:tblPr/>
      <w:tcPr>
        <w:tcBorders>
          <w:top w:val="nil"/>
          <w:left w:val="nil"/>
          <w:bottom w:val="single" w:sz="24" w:space="0" w:color="129DBF" w:themeColor="accent4"/>
          <w:right w:val="nil"/>
          <w:insideH w:val="nil"/>
          <w:insideV w:val="nil"/>
        </w:tcBorders>
        <w:shd w:val="clear" w:color="auto" w:fill="FFFFFF" w:themeFill="background1"/>
      </w:tcPr>
    </w:tblStylePr>
    <w:tblStylePr w:type="lastRow">
      <w:tblPr/>
      <w:tcPr>
        <w:tcBorders>
          <w:top w:val="single" w:sz="8" w:space="0" w:color="129DB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9DBF" w:themeColor="accent4"/>
          <w:insideH w:val="nil"/>
          <w:insideV w:val="nil"/>
        </w:tcBorders>
        <w:shd w:val="clear" w:color="auto" w:fill="FFFFFF" w:themeFill="background1"/>
      </w:tcPr>
    </w:tblStylePr>
    <w:tblStylePr w:type="lastCol">
      <w:tblPr/>
      <w:tcPr>
        <w:tcBorders>
          <w:top w:val="nil"/>
          <w:left w:val="single" w:sz="8" w:space="0" w:color="129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ECF8" w:themeFill="accent4" w:themeFillTint="3F"/>
      </w:tcPr>
    </w:tblStylePr>
    <w:tblStylePr w:type="band1Horz">
      <w:tblPr/>
      <w:tcPr>
        <w:tcBorders>
          <w:top w:val="nil"/>
          <w:bottom w:val="nil"/>
          <w:insideH w:val="nil"/>
          <w:insideV w:val="nil"/>
        </w:tcBorders>
        <w:shd w:val="clear" w:color="auto" w:fill="BAECF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6721" w:themeColor="accent5"/>
        <w:left w:val="single" w:sz="8" w:space="0" w:color="F26721" w:themeColor="accent5"/>
        <w:bottom w:val="single" w:sz="8" w:space="0" w:color="F26721" w:themeColor="accent5"/>
        <w:right w:val="single" w:sz="8" w:space="0" w:color="F26721" w:themeColor="accent5"/>
      </w:tblBorders>
    </w:tblPr>
    <w:tblStylePr w:type="firstRow">
      <w:rPr>
        <w:sz w:val="24"/>
        <w:szCs w:val="24"/>
      </w:rPr>
      <w:tblPr/>
      <w:tcPr>
        <w:tcBorders>
          <w:top w:val="nil"/>
          <w:left w:val="nil"/>
          <w:bottom w:val="single" w:sz="24" w:space="0" w:color="F26721" w:themeColor="accent5"/>
          <w:right w:val="nil"/>
          <w:insideH w:val="nil"/>
          <w:insideV w:val="nil"/>
        </w:tcBorders>
        <w:shd w:val="clear" w:color="auto" w:fill="FFFFFF" w:themeFill="background1"/>
      </w:tcPr>
    </w:tblStylePr>
    <w:tblStylePr w:type="lastRow">
      <w:tblPr/>
      <w:tcPr>
        <w:tcBorders>
          <w:top w:val="single" w:sz="8" w:space="0" w:color="F2672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6721" w:themeColor="accent5"/>
          <w:insideH w:val="nil"/>
          <w:insideV w:val="nil"/>
        </w:tcBorders>
        <w:shd w:val="clear" w:color="auto" w:fill="FFFFFF" w:themeFill="background1"/>
      </w:tcPr>
    </w:tblStylePr>
    <w:tblStylePr w:type="lastCol">
      <w:tblPr/>
      <w:tcPr>
        <w:tcBorders>
          <w:top w:val="nil"/>
          <w:left w:val="single" w:sz="8" w:space="0" w:color="F2672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7" w:themeFill="accent5" w:themeFillTint="3F"/>
      </w:tcPr>
    </w:tblStylePr>
    <w:tblStylePr w:type="band1Horz">
      <w:tblPr/>
      <w:tcPr>
        <w:tcBorders>
          <w:top w:val="nil"/>
          <w:bottom w:val="nil"/>
          <w:insideH w:val="nil"/>
          <w:insideV w:val="nil"/>
        </w:tcBorders>
        <w:shd w:val="clear" w:color="auto" w:fill="FBD9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B614" w:themeColor="accent6"/>
        <w:left w:val="single" w:sz="8" w:space="0" w:color="FCB614" w:themeColor="accent6"/>
        <w:bottom w:val="single" w:sz="8" w:space="0" w:color="FCB614" w:themeColor="accent6"/>
        <w:right w:val="single" w:sz="8" w:space="0" w:color="FCB614" w:themeColor="accent6"/>
      </w:tblBorders>
    </w:tblPr>
    <w:tblStylePr w:type="firstRow">
      <w:rPr>
        <w:sz w:val="24"/>
        <w:szCs w:val="24"/>
      </w:rPr>
      <w:tblPr/>
      <w:tcPr>
        <w:tcBorders>
          <w:top w:val="nil"/>
          <w:left w:val="nil"/>
          <w:bottom w:val="single" w:sz="24" w:space="0" w:color="FCB614" w:themeColor="accent6"/>
          <w:right w:val="nil"/>
          <w:insideH w:val="nil"/>
          <w:insideV w:val="nil"/>
        </w:tcBorders>
        <w:shd w:val="clear" w:color="auto" w:fill="FFFFFF" w:themeFill="background1"/>
      </w:tcPr>
    </w:tblStylePr>
    <w:tblStylePr w:type="lastRow">
      <w:tblPr/>
      <w:tcPr>
        <w:tcBorders>
          <w:top w:val="single" w:sz="8" w:space="0" w:color="FCB61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B614" w:themeColor="accent6"/>
          <w:insideH w:val="nil"/>
          <w:insideV w:val="nil"/>
        </w:tcBorders>
        <w:shd w:val="clear" w:color="auto" w:fill="FFFFFF" w:themeFill="background1"/>
      </w:tcPr>
    </w:tblStylePr>
    <w:tblStylePr w:type="lastCol">
      <w:tblPr/>
      <w:tcPr>
        <w:tcBorders>
          <w:top w:val="nil"/>
          <w:left w:val="single" w:sz="8" w:space="0" w:color="FCB61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CC4" w:themeFill="accent6" w:themeFillTint="3F"/>
      </w:tcPr>
    </w:tblStylePr>
    <w:tblStylePr w:type="band1Horz">
      <w:tblPr/>
      <w:tcPr>
        <w:tcBorders>
          <w:top w:val="nil"/>
          <w:bottom w:val="nil"/>
          <w:insideH w:val="nil"/>
          <w:insideV w:val="nil"/>
        </w:tcBorders>
        <w:shd w:val="clear" w:color="auto" w:fill="FEECC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82644" w:themeColor="accent1" w:themeTint="BF"/>
        <w:left w:val="single" w:sz="8" w:space="0" w:color="E82644" w:themeColor="accent1" w:themeTint="BF"/>
        <w:bottom w:val="single" w:sz="8" w:space="0" w:color="E82644" w:themeColor="accent1" w:themeTint="BF"/>
        <w:right w:val="single" w:sz="8" w:space="0" w:color="E82644" w:themeColor="accent1" w:themeTint="BF"/>
        <w:insideH w:val="single" w:sz="8" w:space="0" w:color="E82644" w:themeColor="accent1" w:themeTint="BF"/>
        <w:insideV w:val="single" w:sz="8" w:space="0" w:color="E82644" w:themeColor="accent1" w:themeTint="BF"/>
      </w:tblBorders>
    </w:tblPr>
    <w:tcPr>
      <w:shd w:val="clear" w:color="auto" w:fill="F7B7C1" w:themeFill="accent1" w:themeFillTint="3F"/>
    </w:tcPr>
    <w:tblStylePr w:type="firstRow">
      <w:rPr>
        <w:b/>
        <w:bCs/>
      </w:rPr>
    </w:tblStylePr>
    <w:tblStylePr w:type="lastRow">
      <w:rPr>
        <w:b/>
        <w:bCs/>
      </w:rPr>
      <w:tblPr/>
      <w:tcPr>
        <w:tcBorders>
          <w:top w:val="single" w:sz="18" w:space="0" w:color="E82644" w:themeColor="accent1" w:themeTint="BF"/>
        </w:tcBorders>
      </w:tcPr>
    </w:tblStylePr>
    <w:tblStylePr w:type="firstCol">
      <w:rPr>
        <w:b/>
        <w:bCs/>
      </w:rPr>
    </w:tblStylePr>
    <w:tblStylePr w:type="lastCol">
      <w:rPr>
        <w:b/>
        <w:bCs/>
      </w:rPr>
    </w:tblStylePr>
    <w:tblStylePr w:type="band1Vert">
      <w:tblPr/>
      <w:tcPr>
        <w:shd w:val="clear" w:color="auto" w:fill="F06F82" w:themeFill="accent1" w:themeFillTint="7F"/>
      </w:tcPr>
    </w:tblStylePr>
    <w:tblStylePr w:type="band1Horz">
      <w:tblPr/>
      <w:tcPr>
        <w:shd w:val="clear" w:color="auto" w:fill="F06F82"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00BFCA" w:themeColor="accent2" w:themeTint="BF"/>
        <w:left w:val="single" w:sz="8" w:space="0" w:color="00BFCA" w:themeColor="accent2" w:themeTint="BF"/>
        <w:bottom w:val="single" w:sz="8" w:space="0" w:color="00BFCA" w:themeColor="accent2" w:themeTint="BF"/>
        <w:right w:val="single" w:sz="8" w:space="0" w:color="00BFCA" w:themeColor="accent2" w:themeTint="BF"/>
        <w:insideH w:val="single" w:sz="8" w:space="0" w:color="00BFCA" w:themeColor="accent2" w:themeTint="BF"/>
        <w:insideV w:val="single" w:sz="8" w:space="0" w:color="00BFCA" w:themeColor="accent2" w:themeTint="BF"/>
      </w:tblBorders>
    </w:tblPr>
    <w:tcPr>
      <w:shd w:val="clear" w:color="auto" w:fill="99F9FF" w:themeFill="accent2" w:themeFillTint="3F"/>
    </w:tcPr>
    <w:tblStylePr w:type="firstRow">
      <w:rPr>
        <w:b/>
        <w:bCs/>
      </w:rPr>
    </w:tblStylePr>
    <w:tblStylePr w:type="lastRow">
      <w:rPr>
        <w:b/>
        <w:bCs/>
      </w:rPr>
      <w:tblPr/>
      <w:tcPr>
        <w:tcBorders>
          <w:top w:val="single" w:sz="18" w:space="0" w:color="00BFCA" w:themeColor="accent2" w:themeTint="BF"/>
        </w:tcBorders>
      </w:tcPr>
    </w:tblStylePr>
    <w:tblStylePr w:type="firstCol">
      <w:rPr>
        <w:b/>
        <w:bCs/>
      </w:rPr>
    </w:tblStylePr>
    <w:tblStylePr w:type="lastCol">
      <w:rPr>
        <w:b/>
        <w:bCs/>
      </w:rPr>
    </w:tblStylePr>
    <w:tblStylePr w:type="band1Vert">
      <w:tblPr/>
      <w:tcPr>
        <w:shd w:val="clear" w:color="auto" w:fill="32F4FF" w:themeFill="accent2" w:themeFillTint="7F"/>
      </w:tcPr>
    </w:tblStylePr>
    <w:tblStylePr w:type="band1Horz">
      <w:tblPr/>
      <w:tcPr>
        <w:shd w:val="clear" w:color="auto" w:fill="32F4FF"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0BF5FF" w:themeColor="accent3" w:themeTint="BF"/>
        <w:left w:val="single" w:sz="8" w:space="0" w:color="0BF5FF" w:themeColor="accent3" w:themeTint="BF"/>
        <w:bottom w:val="single" w:sz="8" w:space="0" w:color="0BF5FF" w:themeColor="accent3" w:themeTint="BF"/>
        <w:right w:val="single" w:sz="8" w:space="0" w:color="0BF5FF" w:themeColor="accent3" w:themeTint="BF"/>
        <w:insideH w:val="single" w:sz="8" w:space="0" w:color="0BF5FF" w:themeColor="accent3" w:themeTint="BF"/>
        <w:insideV w:val="single" w:sz="8" w:space="0" w:color="0BF5FF" w:themeColor="accent3" w:themeTint="BF"/>
      </w:tblBorders>
    </w:tblPr>
    <w:tcPr>
      <w:shd w:val="clear" w:color="auto" w:fill="AEFBFF" w:themeFill="accent3" w:themeFillTint="3F"/>
    </w:tcPr>
    <w:tblStylePr w:type="firstRow">
      <w:rPr>
        <w:b/>
        <w:bCs/>
      </w:rPr>
    </w:tblStylePr>
    <w:tblStylePr w:type="lastRow">
      <w:rPr>
        <w:b/>
        <w:bCs/>
      </w:rPr>
      <w:tblPr/>
      <w:tcPr>
        <w:tcBorders>
          <w:top w:val="single" w:sz="18" w:space="0" w:color="0BF5FF" w:themeColor="accent3" w:themeTint="BF"/>
        </w:tcBorders>
      </w:tcPr>
    </w:tblStylePr>
    <w:tblStylePr w:type="firstCol">
      <w:rPr>
        <w:b/>
        <w:bCs/>
      </w:rPr>
    </w:tblStylePr>
    <w:tblStylePr w:type="lastCol">
      <w:rPr>
        <w:b/>
        <w:bCs/>
      </w:rPr>
    </w:tblStylePr>
    <w:tblStylePr w:type="band1Vert">
      <w:tblPr/>
      <w:tcPr>
        <w:shd w:val="clear" w:color="auto" w:fill="5DF8FF" w:themeFill="accent3" w:themeFillTint="7F"/>
      </w:tcPr>
    </w:tblStylePr>
    <w:tblStylePr w:type="band1Horz">
      <w:tblPr/>
      <w:tcPr>
        <w:shd w:val="clear" w:color="auto" w:fill="5DF8FF"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0C6EB" w:themeColor="accent4" w:themeTint="BF"/>
        <w:left w:val="single" w:sz="8" w:space="0" w:color="30C6EB" w:themeColor="accent4" w:themeTint="BF"/>
        <w:bottom w:val="single" w:sz="8" w:space="0" w:color="30C6EB" w:themeColor="accent4" w:themeTint="BF"/>
        <w:right w:val="single" w:sz="8" w:space="0" w:color="30C6EB" w:themeColor="accent4" w:themeTint="BF"/>
        <w:insideH w:val="single" w:sz="8" w:space="0" w:color="30C6EB" w:themeColor="accent4" w:themeTint="BF"/>
        <w:insideV w:val="single" w:sz="8" w:space="0" w:color="30C6EB" w:themeColor="accent4" w:themeTint="BF"/>
      </w:tblBorders>
    </w:tblPr>
    <w:tcPr>
      <w:shd w:val="clear" w:color="auto" w:fill="BAECF8" w:themeFill="accent4" w:themeFillTint="3F"/>
    </w:tcPr>
    <w:tblStylePr w:type="firstRow">
      <w:rPr>
        <w:b/>
        <w:bCs/>
      </w:rPr>
    </w:tblStylePr>
    <w:tblStylePr w:type="lastRow">
      <w:rPr>
        <w:b/>
        <w:bCs/>
      </w:rPr>
      <w:tblPr/>
      <w:tcPr>
        <w:tcBorders>
          <w:top w:val="single" w:sz="18" w:space="0" w:color="30C6EB" w:themeColor="accent4" w:themeTint="BF"/>
        </w:tcBorders>
      </w:tcPr>
    </w:tblStylePr>
    <w:tblStylePr w:type="firstCol">
      <w:rPr>
        <w:b/>
        <w:bCs/>
      </w:rPr>
    </w:tblStylePr>
    <w:tblStylePr w:type="lastCol">
      <w:rPr>
        <w:b/>
        <w:bCs/>
      </w:rPr>
    </w:tblStylePr>
    <w:tblStylePr w:type="band1Vert">
      <w:tblPr/>
      <w:tcPr>
        <w:shd w:val="clear" w:color="auto" w:fill="75D9F2" w:themeFill="accent4" w:themeFillTint="7F"/>
      </w:tcPr>
    </w:tblStylePr>
    <w:tblStylePr w:type="band1Horz">
      <w:tblPr/>
      <w:tcPr>
        <w:shd w:val="clear" w:color="auto" w:fill="75D9F2"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58C58" w:themeColor="accent5" w:themeTint="BF"/>
        <w:left w:val="single" w:sz="8" w:space="0" w:color="F58C58" w:themeColor="accent5" w:themeTint="BF"/>
        <w:bottom w:val="single" w:sz="8" w:space="0" w:color="F58C58" w:themeColor="accent5" w:themeTint="BF"/>
        <w:right w:val="single" w:sz="8" w:space="0" w:color="F58C58" w:themeColor="accent5" w:themeTint="BF"/>
        <w:insideH w:val="single" w:sz="8" w:space="0" w:color="F58C58" w:themeColor="accent5" w:themeTint="BF"/>
        <w:insideV w:val="single" w:sz="8" w:space="0" w:color="F58C58" w:themeColor="accent5" w:themeTint="BF"/>
      </w:tblBorders>
    </w:tblPr>
    <w:tcPr>
      <w:shd w:val="clear" w:color="auto" w:fill="FBD9C7" w:themeFill="accent5" w:themeFillTint="3F"/>
    </w:tcPr>
    <w:tblStylePr w:type="firstRow">
      <w:rPr>
        <w:b/>
        <w:bCs/>
      </w:rPr>
    </w:tblStylePr>
    <w:tblStylePr w:type="lastRow">
      <w:rPr>
        <w:b/>
        <w:bCs/>
      </w:rPr>
      <w:tblPr/>
      <w:tcPr>
        <w:tcBorders>
          <w:top w:val="single" w:sz="18" w:space="0" w:color="F58C58" w:themeColor="accent5" w:themeTint="BF"/>
        </w:tcBorders>
      </w:tcPr>
    </w:tblStylePr>
    <w:tblStylePr w:type="firstCol">
      <w:rPr>
        <w:b/>
        <w:bCs/>
      </w:rPr>
    </w:tblStylePr>
    <w:tblStylePr w:type="lastCol">
      <w:rPr>
        <w:b/>
        <w:bCs/>
      </w:rPr>
    </w:tblStylePr>
    <w:tblStylePr w:type="band1Vert">
      <w:tblPr/>
      <w:tcPr>
        <w:shd w:val="clear" w:color="auto" w:fill="F8B290" w:themeFill="accent5" w:themeFillTint="7F"/>
      </w:tcPr>
    </w:tblStylePr>
    <w:tblStylePr w:type="band1Horz">
      <w:tblPr/>
      <w:tcPr>
        <w:shd w:val="clear" w:color="auto" w:fill="F8B290"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CC84E" w:themeColor="accent6" w:themeTint="BF"/>
        <w:left w:val="single" w:sz="8" w:space="0" w:color="FCC84E" w:themeColor="accent6" w:themeTint="BF"/>
        <w:bottom w:val="single" w:sz="8" w:space="0" w:color="FCC84E" w:themeColor="accent6" w:themeTint="BF"/>
        <w:right w:val="single" w:sz="8" w:space="0" w:color="FCC84E" w:themeColor="accent6" w:themeTint="BF"/>
        <w:insideH w:val="single" w:sz="8" w:space="0" w:color="FCC84E" w:themeColor="accent6" w:themeTint="BF"/>
        <w:insideV w:val="single" w:sz="8" w:space="0" w:color="FCC84E" w:themeColor="accent6" w:themeTint="BF"/>
      </w:tblBorders>
    </w:tblPr>
    <w:tcPr>
      <w:shd w:val="clear" w:color="auto" w:fill="FEECC4" w:themeFill="accent6" w:themeFillTint="3F"/>
    </w:tcPr>
    <w:tblStylePr w:type="firstRow">
      <w:rPr>
        <w:b/>
        <w:bCs/>
      </w:rPr>
    </w:tblStylePr>
    <w:tblStylePr w:type="lastRow">
      <w:rPr>
        <w:b/>
        <w:bCs/>
      </w:rPr>
      <w:tblPr/>
      <w:tcPr>
        <w:tcBorders>
          <w:top w:val="single" w:sz="18" w:space="0" w:color="FCC84E" w:themeColor="accent6" w:themeTint="BF"/>
        </w:tcBorders>
      </w:tcPr>
    </w:tblStylePr>
    <w:tblStylePr w:type="firstCol">
      <w:rPr>
        <w:b/>
        <w:bCs/>
      </w:rPr>
    </w:tblStylePr>
    <w:tblStylePr w:type="lastCol">
      <w:rPr>
        <w:b/>
        <w:bCs/>
      </w:rPr>
    </w:tblStylePr>
    <w:tblStylePr w:type="band1Vert">
      <w:tblPr/>
      <w:tcPr>
        <w:shd w:val="clear" w:color="auto" w:fill="FDDA89" w:themeFill="accent6" w:themeFillTint="7F"/>
      </w:tcPr>
    </w:tblStylePr>
    <w:tblStylePr w:type="band1Horz">
      <w:tblPr/>
      <w:tcPr>
        <w:shd w:val="clear" w:color="auto" w:fill="FDDA89"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122A" w:themeColor="accent1"/>
        <w:left w:val="single" w:sz="8" w:space="0" w:color="AD122A" w:themeColor="accent1"/>
        <w:bottom w:val="single" w:sz="8" w:space="0" w:color="AD122A" w:themeColor="accent1"/>
        <w:right w:val="single" w:sz="8" w:space="0" w:color="AD122A" w:themeColor="accent1"/>
        <w:insideH w:val="single" w:sz="8" w:space="0" w:color="AD122A" w:themeColor="accent1"/>
        <w:insideV w:val="single" w:sz="8" w:space="0" w:color="AD122A" w:themeColor="accent1"/>
      </w:tblBorders>
    </w:tblPr>
    <w:tcPr>
      <w:shd w:val="clear" w:color="auto" w:fill="F7B7C1" w:themeFill="accent1" w:themeFillTint="3F"/>
    </w:tcPr>
    <w:tblStylePr w:type="firstRow">
      <w:rPr>
        <w:b/>
        <w:bCs/>
        <w:color w:val="000000" w:themeColor="text1"/>
      </w:rPr>
      <w:tblPr/>
      <w:tcPr>
        <w:shd w:val="clear" w:color="auto" w:fill="FCE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5CC" w:themeFill="accent1" w:themeFillTint="33"/>
      </w:tcPr>
    </w:tblStylePr>
    <w:tblStylePr w:type="band1Vert">
      <w:tblPr/>
      <w:tcPr>
        <w:shd w:val="clear" w:color="auto" w:fill="F06F82" w:themeFill="accent1" w:themeFillTint="7F"/>
      </w:tcPr>
    </w:tblStylePr>
    <w:tblStylePr w:type="band1Horz">
      <w:tblPr/>
      <w:tcPr>
        <w:tcBorders>
          <w:insideH w:val="single" w:sz="6" w:space="0" w:color="AD122A" w:themeColor="accent1"/>
          <w:insideV w:val="single" w:sz="6" w:space="0" w:color="AD122A" w:themeColor="accent1"/>
        </w:tcBorders>
        <w:shd w:val="clear" w:color="auto" w:fill="F06F8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E63" w:themeColor="accent2"/>
        <w:left w:val="single" w:sz="8" w:space="0" w:color="005E63" w:themeColor="accent2"/>
        <w:bottom w:val="single" w:sz="8" w:space="0" w:color="005E63" w:themeColor="accent2"/>
        <w:right w:val="single" w:sz="8" w:space="0" w:color="005E63" w:themeColor="accent2"/>
        <w:insideH w:val="single" w:sz="8" w:space="0" w:color="005E63" w:themeColor="accent2"/>
        <w:insideV w:val="single" w:sz="8" w:space="0" w:color="005E63" w:themeColor="accent2"/>
      </w:tblBorders>
    </w:tblPr>
    <w:tcPr>
      <w:shd w:val="clear" w:color="auto" w:fill="99F9FF" w:themeFill="accent2" w:themeFillTint="3F"/>
    </w:tcPr>
    <w:tblStylePr w:type="firstRow">
      <w:rPr>
        <w:b/>
        <w:bCs/>
        <w:color w:val="000000" w:themeColor="text1"/>
      </w:rPr>
      <w:tblPr/>
      <w:tcPr>
        <w:shd w:val="clear" w:color="auto" w:fill="D6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FAFF" w:themeFill="accent2" w:themeFillTint="33"/>
      </w:tcPr>
    </w:tblStylePr>
    <w:tblStylePr w:type="band1Vert">
      <w:tblPr/>
      <w:tcPr>
        <w:shd w:val="clear" w:color="auto" w:fill="32F4FF" w:themeFill="accent2" w:themeFillTint="7F"/>
      </w:tcPr>
    </w:tblStylePr>
    <w:tblStylePr w:type="band1Horz">
      <w:tblPr/>
      <w:tcPr>
        <w:tcBorders>
          <w:insideH w:val="single" w:sz="6" w:space="0" w:color="005E63" w:themeColor="accent2"/>
          <w:insideV w:val="single" w:sz="6" w:space="0" w:color="005E63" w:themeColor="accent2"/>
        </w:tcBorders>
        <w:shd w:val="clear" w:color="auto" w:fill="32F4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2B9" w:themeColor="accent3"/>
        <w:left w:val="single" w:sz="8" w:space="0" w:color="00B2B9" w:themeColor="accent3"/>
        <w:bottom w:val="single" w:sz="8" w:space="0" w:color="00B2B9" w:themeColor="accent3"/>
        <w:right w:val="single" w:sz="8" w:space="0" w:color="00B2B9" w:themeColor="accent3"/>
        <w:insideH w:val="single" w:sz="8" w:space="0" w:color="00B2B9" w:themeColor="accent3"/>
        <w:insideV w:val="single" w:sz="8" w:space="0" w:color="00B2B9" w:themeColor="accent3"/>
      </w:tblBorders>
    </w:tblPr>
    <w:tcPr>
      <w:shd w:val="clear" w:color="auto" w:fill="AEFBFF" w:themeFill="accent3" w:themeFillTint="3F"/>
    </w:tcPr>
    <w:tblStylePr w:type="firstRow">
      <w:rPr>
        <w:b/>
        <w:bCs/>
        <w:color w:val="000000" w:themeColor="text1"/>
      </w:rPr>
      <w:tblPr/>
      <w:tcPr>
        <w:shd w:val="clear" w:color="auto" w:fill="DFFD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CFF" w:themeFill="accent3" w:themeFillTint="33"/>
      </w:tcPr>
    </w:tblStylePr>
    <w:tblStylePr w:type="band1Vert">
      <w:tblPr/>
      <w:tcPr>
        <w:shd w:val="clear" w:color="auto" w:fill="5DF8FF" w:themeFill="accent3" w:themeFillTint="7F"/>
      </w:tcPr>
    </w:tblStylePr>
    <w:tblStylePr w:type="band1Horz">
      <w:tblPr/>
      <w:tcPr>
        <w:tcBorders>
          <w:insideH w:val="single" w:sz="6" w:space="0" w:color="00B2B9" w:themeColor="accent3"/>
          <w:insideV w:val="single" w:sz="6" w:space="0" w:color="00B2B9" w:themeColor="accent3"/>
        </w:tcBorders>
        <w:shd w:val="clear" w:color="auto" w:fill="5DF8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9DBF" w:themeColor="accent4"/>
        <w:left w:val="single" w:sz="8" w:space="0" w:color="129DBF" w:themeColor="accent4"/>
        <w:bottom w:val="single" w:sz="8" w:space="0" w:color="129DBF" w:themeColor="accent4"/>
        <w:right w:val="single" w:sz="8" w:space="0" w:color="129DBF" w:themeColor="accent4"/>
        <w:insideH w:val="single" w:sz="8" w:space="0" w:color="129DBF" w:themeColor="accent4"/>
        <w:insideV w:val="single" w:sz="8" w:space="0" w:color="129DBF" w:themeColor="accent4"/>
      </w:tblBorders>
    </w:tblPr>
    <w:tcPr>
      <w:shd w:val="clear" w:color="auto" w:fill="BAECF8" w:themeFill="accent4" w:themeFillTint="3F"/>
    </w:tcPr>
    <w:tblStylePr w:type="firstRow">
      <w:rPr>
        <w:b/>
        <w:bCs/>
        <w:color w:val="000000" w:themeColor="text1"/>
      </w:rPr>
      <w:tblPr/>
      <w:tcPr>
        <w:shd w:val="clear" w:color="auto" w:fill="E3F7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EFF9" w:themeFill="accent4" w:themeFillTint="33"/>
      </w:tcPr>
    </w:tblStylePr>
    <w:tblStylePr w:type="band1Vert">
      <w:tblPr/>
      <w:tcPr>
        <w:shd w:val="clear" w:color="auto" w:fill="75D9F2" w:themeFill="accent4" w:themeFillTint="7F"/>
      </w:tcPr>
    </w:tblStylePr>
    <w:tblStylePr w:type="band1Horz">
      <w:tblPr/>
      <w:tcPr>
        <w:tcBorders>
          <w:insideH w:val="single" w:sz="6" w:space="0" w:color="129DBF" w:themeColor="accent4"/>
          <w:insideV w:val="single" w:sz="6" w:space="0" w:color="129DBF" w:themeColor="accent4"/>
        </w:tcBorders>
        <w:shd w:val="clear" w:color="auto" w:fill="75D9F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6721" w:themeColor="accent5"/>
        <w:left w:val="single" w:sz="8" w:space="0" w:color="F26721" w:themeColor="accent5"/>
        <w:bottom w:val="single" w:sz="8" w:space="0" w:color="F26721" w:themeColor="accent5"/>
        <w:right w:val="single" w:sz="8" w:space="0" w:color="F26721" w:themeColor="accent5"/>
        <w:insideH w:val="single" w:sz="8" w:space="0" w:color="F26721" w:themeColor="accent5"/>
        <w:insideV w:val="single" w:sz="8" w:space="0" w:color="F26721" w:themeColor="accent5"/>
      </w:tblBorders>
    </w:tblPr>
    <w:tcPr>
      <w:shd w:val="clear" w:color="auto" w:fill="FBD9C7" w:themeFill="accent5" w:themeFillTint="3F"/>
    </w:tcPr>
    <w:tblStylePr w:type="firstRow">
      <w:rPr>
        <w:b/>
        <w:bCs/>
        <w:color w:val="000000" w:themeColor="text1"/>
      </w:rPr>
      <w:tblPr/>
      <w:tcPr>
        <w:shd w:val="clear" w:color="auto" w:fill="FDEF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0D2" w:themeFill="accent5" w:themeFillTint="33"/>
      </w:tcPr>
    </w:tblStylePr>
    <w:tblStylePr w:type="band1Vert">
      <w:tblPr/>
      <w:tcPr>
        <w:shd w:val="clear" w:color="auto" w:fill="F8B290" w:themeFill="accent5" w:themeFillTint="7F"/>
      </w:tcPr>
    </w:tblStylePr>
    <w:tblStylePr w:type="band1Horz">
      <w:tblPr/>
      <w:tcPr>
        <w:tcBorders>
          <w:insideH w:val="single" w:sz="6" w:space="0" w:color="F26721" w:themeColor="accent5"/>
          <w:insideV w:val="single" w:sz="6" w:space="0" w:color="F26721" w:themeColor="accent5"/>
        </w:tcBorders>
        <w:shd w:val="clear" w:color="auto" w:fill="F8B29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B614" w:themeColor="accent6"/>
        <w:left w:val="single" w:sz="8" w:space="0" w:color="FCB614" w:themeColor="accent6"/>
        <w:bottom w:val="single" w:sz="8" w:space="0" w:color="FCB614" w:themeColor="accent6"/>
        <w:right w:val="single" w:sz="8" w:space="0" w:color="FCB614" w:themeColor="accent6"/>
        <w:insideH w:val="single" w:sz="8" w:space="0" w:color="FCB614" w:themeColor="accent6"/>
        <w:insideV w:val="single" w:sz="8" w:space="0" w:color="FCB614" w:themeColor="accent6"/>
      </w:tblBorders>
    </w:tblPr>
    <w:tcPr>
      <w:shd w:val="clear" w:color="auto" w:fill="FEECC4" w:themeFill="accent6" w:themeFillTint="3F"/>
    </w:tcPr>
    <w:tblStylePr w:type="firstRow">
      <w:rPr>
        <w:b/>
        <w:bCs/>
        <w:color w:val="000000" w:themeColor="text1"/>
      </w:rPr>
      <w:tblPr/>
      <w:tcPr>
        <w:shd w:val="clear" w:color="auto" w:fill="FEF7E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0CF" w:themeFill="accent6" w:themeFillTint="33"/>
      </w:tcPr>
    </w:tblStylePr>
    <w:tblStylePr w:type="band1Vert">
      <w:tblPr/>
      <w:tcPr>
        <w:shd w:val="clear" w:color="auto" w:fill="FDDA89" w:themeFill="accent6" w:themeFillTint="7F"/>
      </w:tcPr>
    </w:tblStylePr>
    <w:tblStylePr w:type="band1Horz">
      <w:tblPr/>
      <w:tcPr>
        <w:tcBorders>
          <w:insideH w:val="single" w:sz="6" w:space="0" w:color="FCB614" w:themeColor="accent6"/>
          <w:insideV w:val="single" w:sz="6" w:space="0" w:color="FCB614" w:themeColor="accent6"/>
        </w:tcBorders>
        <w:shd w:val="clear" w:color="auto" w:fill="FDDA8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B7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12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12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12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12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6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6F82"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F9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F4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F4FF"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8FF"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ECF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9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9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9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9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D9F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D9F2"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67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67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67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67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29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290"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CC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B61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B61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B61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B61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A8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A89"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AD12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6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0D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0D1F" w:themeFill="accent1" w:themeFillShade="BF"/>
      </w:tcPr>
    </w:tblStylePr>
    <w:tblStylePr w:type="band1Vert">
      <w:tblPr/>
      <w:tcPr>
        <w:tcBorders>
          <w:top w:val="nil"/>
          <w:left w:val="nil"/>
          <w:bottom w:val="nil"/>
          <w:right w:val="nil"/>
          <w:insideH w:val="nil"/>
          <w:insideV w:val="nil"/>
        </w:tcBorders>
        <w:shd w:val="clear" w:color="auto" w:fill="810D1F" w:themeFill="accent1" w:themeFillShade="BF"/>
      </w:tcPr>
    </w:tblStylePr>
    <w:tblStylePr w:type="band1Horz">
      <w:tblPr/>
      <w:tcPr>
        <w:tcBorders>
          <w:top w:val="nil"/>
          <w:left w:val="nil"/>
          <w:bottom w:val="nil"/>
          <w:right w:val="nil"/>
          <w:insideH w:val="nil"/>
          <w:insideV w:val="nil"/>
        </w:tcBorders>
        <w:shd w:val="clear" w:color="auto" w:fill="810D1F"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005E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46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464A" w:themeFill="accent2" w:themeFillShade="BF"/>
      </w:tcPr>
    </w:tblStylePr>
    <w:tblStylePr w:type="band1Vert">
      <w:tblPr/>
      <w:tcPr>
        <w:tcBorders>
          <w:top w:val="nil"/>
          <w:left w:val="nil"/>
          <w:bottom w:val="nil"/>
          <w:right w:val="nil"/>
          <w:insideH w:val="nil"/>
          <w:insideV w:val="nil"/>
        </w:tcBorders>
        <w:shd w:val="clear" w:color="auto" w:fill="00464A" w:themeFill="accent2" w:themeFillShade="BF"/>
      </w:tcPr>
    </w:tblStylePr>
    <w:tblStylePr w:type="band1Horz">
      <w:tblPr/>
      <w:tcPr>
        <w:tcBorders>
          <w:top w:val="nil"/>
          <w:left w:val="nil"/>
          <w:bottom w:val="nil"/>
          <w:right w:val="nil"/>
          <w:insideH w:val="nil"/>
          <w:insideV w:val="nil"/>
        </w:tcBorders>
        <w:shd w:val="clear" w:color="auto" w:fill="00464A"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00B2B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85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48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48A" w:themeFill="accent3" w:themeFillShade="BF"/>
      </w:tcPr>
    </w:tblStylePr>
    <w:tblStylePr w:type="band1Vert">
      <w:tblPr/>
      <w:tcPr>
        <w:tcBorders>
          <w:top w:val="nil"/>
          <w:left w:val="nil"/>
          <w:bottom w:val="nil"/>
          <w:right w:val="nil"/>
          <w:insideH w:val="nil"/>
          <w:insideV w:val="nil"/>
        </w:tcBorders>
        <w:shd w:val="clear" w:color="auto" w:fill="00848A" w:themeFill="accent3" w:themeFillShade="BF"/>
      </w:tcPr>
    </w:tblStylePr>
    <w:tblStylePr w:type="band1Horz">
      <w:tblPr/>
      <w:tcPr>
        <w:tcBorders>
          <w:top w:val="nil"/>
          <w:left w:val="nil"/>
          <w:bottom w:val="nil"/>
          <w:right w:val="nil"/>
          <w:insideH w:val="nil"/>
          <w:insideV w:val="nil"/>
        </w:tcBorders>
        <w:shd w:val="clear" w:color="auto" w:fill="00848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129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4D5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D748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D748E" w:themeFill="accent4" w:themeFillShade="BF"/>
      </w:tcPr>
    </w:tblStylePr>
    <w:tblStylePr w:type="band1Vert">
      <w:tblPr/>
      <w:tcPr>
        <w:tcBorders>
          <w:top w:val="nil"/>
          <w:left w:val="nil"/>
          <w:bottom w:val="nil"/>
          <w:right w:val="nil"/>
          <w:insideH w:val="nil"/>
          <w:insideV w:val="nil"/>
        </w:tcBorders>
        <w:shd w:val="clear" w:color="auto" w:fill="0D748E" w:themeFill="accent4" w:themeFillShade="BF"/>
      </w:tcPr>
    </w:tblStylePr>
    <w:tblStylePr w:type="band1Horz">
      <w:tblPr/>
      <w:tcPr>
        <w:tcBorders>
          <w:top w:val="nil"/>
          <w:left w:val="nil"/>
          <w:bottom w:val="nil"/>
          <w:right w:val="nil"/>
          <w:insideH w:val="nil"/>
          <w:insideV w:val="nil"/>
        </w:tcBorders>
        <w:shd w:val="clear" w:color="auto" w:fill="0D748E"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F2672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30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2480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2480B" w:themeFill="accent5" w:themeFillShade="BF"/>
      </w:tcPr>
    </w:tblStylePr>
    <w:tblStylePr w:type="band1Vert">
      <w:tblPr/>
      <w:tcPr>
        <w:tcBorders>
          <w:top w:val="nil"/>
          <w:left w:val="nil"/>
          <w:bottom w:val="nil"/>
          <w:right w:val="nil"/>
          <w:insideH w:val="nil"/>
          <w:insideV w:val="nil"/>
        </w:tcBorders>
        <w:shd w:val="clear" w:color="auto" w:fill="C2480B" w:themeFill="accent5" w:themeFillShade="BF"/>
      </w:tcPr>
    </w:tblStylePr>
    <w:tblStylePr w:type="band1Horz">
      <w:tblPr/>
      <w:tcPr>
        <w:tcBorders>
          <w:top w:val="nil"/>
          <w:left w:val="nil"/>
          <w:bottom w:val="nil"/>
          <w:right w:val="nil"/>
          <w:insideH w:val="nil"/>
          <w:insideV w:val="nil"/>
        </w:tcBorders>
        <w:shd w:val="clear" w:color="auto" w:fill="C2480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CB61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5D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98D0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98D02" w:themeFill="accent6" w:themeFillShade="BF"/>
      </w:tcPr>
    </w:tblStylePr>
    <w:tblStylePr w:type="band1Vert">
      <w:tblPr/>
      <w:tcPr>
        <w:tcBorders>
          <w:top w:val="nil"/>
          <w:left w:val="nil"/>
          <w:bottom w:val="nil"/>
          <w:right w:val="nil"/>
          <w:insideH w:val="nil"/>
          <w:insideV w:val="nil"/>
        </w:tcBorders>
        <w:shd w:val="clear" w:color="auto" w:fill="C98D02" w:themeFill="accent6" w:themeFillShade="BF"/>
      </w:tcPr>
    </w:tblStylePr>
    <w:tblStylePr w:type="band1Horz">
      <w:tblPr/>
      <w:tcPr>
        <w:tcBorders>
          <w:top w:val="nil"/>
          <w:left w:val="nil"/>
          <w:bottom w:val="nil"/>
          <w:right w:val="nil"/>
          <w:insideH w:val="nil"/>
          <w:insideV w:val="nil"/>
        </w:tcBorders>
        <w:shd w:val="clear" w:color="auto" w:fill="C98D02"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005E6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E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005E63" w:themeColor="accent2"/>
        <w:left w:val="single" w:sz="4" w:space="0" w:color="AD122A" w:themeColor="accent1"/>
        <w:bottom w:val="single" w:sz="4" w:space="0" w:color="AD122A" w:themeColor="accent1"/>
        <w:right w:val="single" w:sz="4" w:space="0" w:color="AD122A" w:themeColor="accent1"/>
        <w:insideH w:val="single" w:sz="4" w:space="0" w:color="FFFFFF" w:themeColor="background1"/>
        <w:insideV w:val="single" w:sz="4" w:space="0" w:color="FFFFFF" w:themeColor="background1"/>
      </w:tblBorders>
    </w:tblPr>
    <w:tcPr>
      <w:shd w:val="clear" w:color="auto" w:fill="FCE2E6" w:themeFill="accent1" w:themeFillTint="19"/>
    </w:tcPr>
    <w:tblStylePr w:type="firstRow">
      <w:rPr>
        <w:b/>
        <w:bCs/>
      </w:rPr>
      <w:tblPr/>
      <w:tcPr>
        <w:tcBorders>
          <w:top w:val="nil"/>
          <w:left w:val="nil"/>
          <w:bottom w:val="single" w:sz="24" w:space="0" w:color="005E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A19" w:themeFill="accent1" w:themeFillShade="99"/>
      </w:tcPr>
    </w:tblStylePr>
    <w:tblStylePr w:type="firstCol">
      <w:rPr>
        <w:color w:val="FFFFFF" w:themeColor="background1"/>
      </w:rPr>
      <w:tblPr/>
      <w:tcPr>
        <w:tcBorders>
          <w:top w:val="nil"/>
          <w:left w:val="nil"/>
          <w:bottom w:val="nil"/>
          <w:right w:val="nil"/>
          <w:insideH w:val="single" w:sz="4" w:space="0" w:color="670A19" w:themeColor="accent1" w:themeShade="99"/>
          <w:insideV w:val="nil"/>
        </w:tcBorders>
        <w:shd w:val="clear" w:color="auto" w:fill="670A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0A19" w:themeFill="accent1" w:themeFillShade="99"/>
      </w:tcPr>
    </w:tblStylePr>
    <w:tblStylePr w:type="band1Vert">
      <w:tblPr/>
      <w:tcPr>
        <w:shd w:val="clear" w:color="auto" w:fill="F38B9B" w:themeFill="accent1" w:themeFillTint="66"/>
      </w:tcPr>
    </w:tblStylePr>
    <w:tblStylePr w:type="band1Horz">
      <w:tblPr/>
      <w:tcPr>
        <w:shd w:val="clear" w:color="auto" w:fill="F06F82"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005E63" w:themeColor="accent2"/>
        <w:left w:val="single" w:sz="4" w:space="0" w:color="005E63" w:themeColor="accent2"/>
        <w:bottom w:val="single" w:sz="4" w:space="0" w:color="005E63" w:themeColor="accent2"/>
        <w:right w:val="single" w:sz="4" w:space="0" w:color="005E63" w:themeColor="accent2"/>
        <w:insideH w:val="single" w:sz="4" w:space="0" w:color="FFFFFF" w:themeColor="background1"/>
        <w:insideV w:val="single" w:sz="4" w:space="0" w:color="FFFFFF" w:themeColor="background1"/>
      </w:tblBorders>
    </w:tblPr>
    <w:tcPr>
      <w:shd w:val="clear" w:color="auto" w:fill="D6FCFF" w:themeFill="accent2" w:themeFillTint="19"/>
    </w:tcPr>
    <w:tblStylePr w:type="firstRow">
      <w:rPr>
        <w:b/>
        <w:bCs/>
      </w:rPr>
      <w:tblPr/>
      <w:tcPr>
        <w:tcBorders>
          <w:top w:val="nil"/>
          <w:left w:val="nil"/>
          <w:bottom w:val="single" w:sz="24" w:space="0" w:color="005E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3B" w:themeFill="accent2" w:themeFillShade="99"/>
      </w:tcPr>
    </w:tblStylePr>
    <w:tblStylePr w:type="firstCol">
      <w:rPr>
        <w:color w:val="FFFFFF" w:themeColor="background1"/>
      </w:rPr>
      <w:tblPr/>
      <w:tcPr>
        <w:tcBorders>
          <w:top w:val="nil"/>
          <w:left w:val="nil"/>
          <w:bottom w:val="nil"/>
          <w:right w:val="nil"/>
          <w:insideH w:val="single" w:sz="4" w:space="0" w:color="00383B" w:themeColor="accent2" w:themeShade="99"/>
          <w:insideV w:val="nil"/>
        </w:tcBorders>
        <w:shd w:val="clear" w:color="auto" w:fill="0038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83B" w:themeFill="accent2" w:themeFillShade="99"/>
      </w:tcPr>
    </w:tblStylePr>
    <w:tblStylePr w:type="band1Vert">
      <w:tblPr/>
      <w:tcPr>
        <w:shd w:val="clear" w:color="auto" w:fill="5AF6FF" w:themeFill="accent2" w:themeFillTint="66"/>
      </w:tcPr>
    </w:tblStylePr>
    <w:tblStylePr w:type="band1Horz">
      <w:tblPr/>
      <w:tcPr>
        <w:shd w:val="clear" w:color="auto" w:fill="32F4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129DBF" w:themeColor="accent4"/>
        <w:left w:val="single" w:sz="4" w:space="0" w:color="00B2B9" w:themeColor="accent3"/>
        <w:bottom w:val="single" w:sz="4" w:space="0" w:color="00B2B9" w:themeColor="accent3"/>
        <w:right w:val="single" w:sz="4" w:space="0" w:color="00B2B9" w:themeColor="accent3"/>
        <w:insideH w:val="single" w:sz="4" w:space="0" w:color="FFFFFF" w:themeColor="background1"/>
        <w:insideV w:val="single" w:sz="4" w:space="0" w:color="FFFFFF" w:themeColor="background1"/>
      </w:tblBorders>
    </w:tblPr>
    <w:tcPr>
      <w:shd w:val="clear" w:color="auto" w:fill="DFFDFF" w:themeFill="accent3" w:themeFillTint="19"/>
    </w:tcPr>
    <w:tblStylePr w:type="firstRow">
      <w:rPr>
        <w:b/>
        <w:bCs/>
      </w:rPr>
      <w:tblPr/>
      <w:tcPr>
        <w:tcBorders>
          <w:top w:val="nil"/>
          <w:left w:val="nil"/>
          <w:bottom w:val="single" w:sz="24" w:space="0" w:color="129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F" w:themeFill="accent3" w:themeFillShade="99"/>
      </w:tcPr>
    </w:tblStylePr>
    <w:tblStylePr w:type="firstCol">
      <w:rPr>
        <w:color w:val="FFFFFF" w:themeColor="background1"/>
      </w:rPr>
      <w:tblPr/>
      <w:tcPr>
        <w:tcBorders>
          <w:top w:val="nil"/>
          <w:left w:val="nil"/>
          <w:bottom w:val="nil"/>
          <w:right w:val="nil"/>
          <w:insideH w:val="single" w:sz="4" w:space="0" w:color="006A6F" w:themeColor="accent3" w:themeShade="99"/>
          <w:insideV w:val="nil"/>
        </w:tcBorders>
        <w:shd w:val="clear" w:color="auto" w:fill="006A6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F" w:themeFill="accent3" w:themeFillShade="99"/>
      </w:tcPr>
    </w:tblStylePr>
    <w:tblStylePr w:type="band1Vert">
      <w:tblPr/>
      <w:tcPr>
        <w:shd w:val="clear" w:color="auto" w:fill="7DF9FF" w:themeFill="accent3" w:themeFillTint="66"/>
      </w:tcPr>
    </w:tblStylePr>
    <w:tblStylePr w:type="band1Horz">
      <w:tblPr/>
      <w:tcPr>
        <w:shd w:val="clear" w:color="auto" w:fill="5DF8FF"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00B2B9" w:themeColor="accent3"/>
        <w:left w:val="single" w:sz="4" w:space="0" w:color="129DBF" w:themeColor="accent4"/>
        <w:bottom w:val="single" w:sz="4" w:space="0" w:color="129DBF" w:themeColor="accent4"/>
        <w:right w:val="single" w:sz="4" w:space="0" w:color="129DBF" w:themeColor="accent4"/>
        <w:insideH w:val="single" w:sz="4" w:space="0" w:color="FFFFFF" w:themeColor="background1"/>
        <w:insideV w:val="single" w:sz="4" w:space="0" w:color="FFFFFF" w:themeColor="background1"/>
      </w:tblBorders>
    </w:tblPr>
    <w:tcPr>
      <w:shd w:val="clear" w:color="auto" w:fill="E3F7FC" w:themeFill="accent4" w:themeFillTint="19"/>
    </w:tcPr>
    <w:tblStylePr w:type="firstRow">
      <w:rPr>
        <w:b/>
        <w:bCs/>
      </w:rPr>
      <w:tblPr/>
      <w:tcPr>
        <w:tcBorders>
          <w:top w:val="nil"/>
          <w:left w:val="nil"/>
          <w:bottom w:val="single" w:sz="24" w:space="0" w:color="00B2B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5D72" w:themeFill="accent4" w:themeFillShade="99"/>
      </w:tcPr>
    </w:tblStylePr>
    <w:tblStylePr w:type="firstCol">
      <w:rPr>
        <w:color w:val="FFFFFF" w:themeColor="background1"/>
      </w:rPr>
      <w:tblPr/>
      <w:tcPr>
        <w:tcBorders>
          <w:top w:val="nil"/>
          <w:left w:val="nil"/>
          <w:bottom w:val="nil"/>
          <w:right w:val="nil"/>
          <w:insideH w:val="single" w:sz="4" w:space="0" w:color="0A5D72" w:themeColor="accent4" w:themeShade="99"/>
          <w:insideV w:val="nil"/>
        </w:tcBorders>
        <w:shd w:val="clear" w:color="auto" w:fill="0A5D7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5D72" w:themeFill="accent4" w:themeFillShade="99"/>
      </w:tcPr>
    </w:tblStylePr>
    <w:tblStylePr w:type="band1Vert">
      <w:tblPr/>
      <w:tcPr>
        <w:shd w:val="clear" w:color="auto" w:fill="90E0F4" w:themeFill="accent4" w:themeFillTint="66"/>
      </w:tcPr>
    </w:tblStylePr>
    <w:tblStylePr w:type="band1Horz">
      <w:tblPr/>
      <w:tcPr>
        <w:shd w:val="clear" w:color="auto" w:fill="75D9F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CB614" w:themeColor="accent6"/>
        <w:left w:val="single" w:sz="4" w:space="0" w:color="F26721" w:themeColor="accent5"/>
        <w:bottom w:val="single" w:sz="4" w:space="0" w:color="F26721" w:themeColor="accent5"/>
        <w:right w:val="single" w:sz="4" w:space="0" w:color="F26721" w:themeColor="accent5"/>
        <w:insideH w:val="single" w:sz="4" w:space="0" w:color="FFFFFF" w:themeColor="background1"/>
        <w:insideV w:val="single" w:sz="4" w:space="0" w:color="FFFFFF" w:themeColor="background1"/>
      </w:tblBorders>
    </w:tblPr>
    <w:tcPr>
      <w:shd w:val="clear" w:color="auto" w:fill="FDEFE8" w:themeFill="accent5" w:themeFillTint="19"/>
    </w:tcPr>
    <w:tblStylePr w:type="firstRow">
      <w:rPr>
        <w:b/>
        <w:bCs/>
      </w:rPr>
      <w:tblPr/>
      <w:tcPr>
        <w:tcBorders>
          <w:top w:val="nil"/>
          <w:left w:val="nil"/>
          <w:bottom w:val="single" w:sz="24" w:space="0" w:color="FCB61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3A09" w:themeFill="accent5" w:themeFillShade="99"/>
      </w:tcPr>
    </w:tblStylePr>
    <w:tblStylePr w:type="firstCol">
      <w:rPr>
        <w:color w:val="FFFFFF" w:themeColor="background1"/>
      </w:rPr>
      <w:tblPr/>
      <w:tcPr>
        <w:tcBorders>
          <w:top w:val="nil"/>
          <w:left w:val="nil"/>
          <w:bottom w:val="nil"/>
          <w:right w:val="nil"/>
          <w:insideH w:val="single" w:sz="4" w:space="0" w:color="9B3A09" w:themeColor="accent5" w:themeShade="99"/>
          <w:insideV w:val="nil"/>
        </w:tcBorders>
        <w:shd w:val="clear" w:color="auto" w:fill="9B3A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3A09" w:themeFill="accent5" w:themeFillShade="99"/>
      </w:tcPr>
    </w:tblStylePr>
    <w:tblStylePr w:type="band1Vert">
      <w:tblPr/>
      <w:tcPr>
        <w:shd w:val="clear" w:color="auto" w:fill="F9C2A6" w:themeFill="accent5" w:themeFillTint="66"/>
      </w:tcPr>
    </w:tblStylePr>
    <w:tblStylePr w:type="band1Horz">
      <w:tblPr/>
      <w:tcPr>
        <w:shd w:val="clear" w:color="auto" w:fill="F8B29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F26721" w:themeColor="accent5"/>
        <w:left w:val="single" w:sz="4" w:space="0" w:color="FCB614" w:themeColor="accent6"/>
        <w:bottom w:val="single" w:sz="4" w:space="0" w:color="FCB614" w:themeColor="accent6"/>
        <w:right w:val="single" w:sz="4" w:space="0" w:color="FCB614" w:themeColor="accent6"/>
        <w:insideH w:val="single" w:sz="4" w:space="0" w:color="FFFFFF" w:themeColor="background1"/>
        <w:insideV w:val="single" w:sz="4" w:space="0" w:color="FFFFFF" w:themeColor="background1"/>
      </w:tblBorders>
    </w:tblPr>
    <w:tcPr>
      <w:shd w:val="clear" w:color="auto" w:fill="FEF7E7" w:themeFill="accent6" w:themeFillTint="19"/>
    </w:tcPr>
    <w:tblStylePr w:type="firstRow">
      <w:rPr>
        <w:b/>
        <w:bCs/>
      </w:rPr>
      <w:tblPr/>
      <w:tcPr>
        <w:tcBorders>
          <w:top w:val="nil"/>
          <w:left w:val="nil"/>
          <w:bottom w:val="single" w:sz="24" w:space="0" w:color="F2672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002" w:themeFill="accent6" w:themeFillShade="99"/>
      </w:tcPr>
    </w:tblStylePr>
    <w:tblStylePr w:type="firstCol">
      <w:rPr>
        <w:color w:val="FFFFFF" w:themeColor="background1"/>
      </w:rPr>
      <w:tblPr/>
      <w:tcPr>
        <w:tcBorders>
          <w:top w:val="nil"/>
          <w:left w:val="nil"/>
          <w:bottom w:val="nil"/>
          <w:right w:val="nil"/>
          <w:insideH w:val="single" w:sz="4" w:space="0" w:color="A07002" w:themeColor="accent6" w:themeShade="99"/>
          <w:insideV w:val="nil"/>
        </w:tcBorders>
        <w:shd w:val="clear" w:color="auto" w:fill="A0700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7002" w:themeFill="accent6" w:themeFillShade="99"/>
      </w:tcPr>
    </w:tblStylePr>
    <w:tblStylePr w:type="band1Vert">
      <w:tblPr/>
      <w:tcPr>
        <w:shd w:val="clear" w:color="auto" w:fill="FDE1A0" w:themeFill="accent6" w:themeFillTint="66"/>
      </w:tcPr>
    </w:tblStylePr>
    <w:tblStylePr w:type="band1Horz">
      <w:tblPr/>
      <w:tcPr>
        <w:shd w:val="clear" w:color="auto" w:fill="FDDA89"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A4F" w:themeFill="accent2" w:themeFillShade="CC"/>
      </w:tcPr>
    </w:tblStylePr>
    <w:tblStylePr w:type="lastRow">
      <w:rPr>
        <w:b/>
        <w:bCs/>
        <w:color w:val="004A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CE2E6" w:themeFill="accent1" w:themeFillTint="19"/>
    </w:tcPr>
    <w:tblStylePr w:type="firstRow">
      <w:rPr>
        <w:b/>
        <w:bCs/>
        <w:color w:val="FFFFFF" w:themeColor="background1"/>
      </w:rPr>
      <w:tblPr/>
      <w:tcPr>
        <w:tcBorders>
          <w:bottom w:val="single" w:sz="12" w:space="0" w:color="FFFFFF" w:themeColor="background1"/>
        </w:tcBorders>
        <w:shd w:val="clear" w:color="auto" w:fill="004A4F" w:themeFill="accent2" w:themeFillShade="CC"/>
      </w:tcPr>
    </w:tblStylePr>
    <w:tblStylePr w:type="lastRow">
      <w:rPr>
        <w:b/>
        <w:bCs/>
        <w:color w:val="004A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7C1" w:themeFill="accent1" w:themeFillTint="3F"/>
      </w:tcPr>
    </w:tblStylePr>
    <w:tblStylePr w:type="band1Horz">
      <w:tblPr/>
      <w:tcPr>
        <w:shd w:val="clear" w:color="auto" w:fill="F9C5CC"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D6FCFF" w:themeFill="accent2" w:themeFillTint="19"/>
    </w:tcPr>
    <w:tblStylePr w:type="firstRow">
      <w:rPr>
        <w:b/>
        <w:bCs/>
        <w:color w:val="FFFFFF" w:themeColor="background1"/>
      </w:rPr>
      <w:tblPr/>
      <w:tcPr>
        <w:tcBorders>
          <w:bottom w:val="single" w:sz="12" w:space="0" w:color="FFFFFF" w:themeColor="background1"/>
        </w:tcBorders>
        <w:shd w:val="clear" w:color="auto" w:fill="004A4F" w:themeFill="accent2" w:themeFillShade="CC"/>
      </w:tcPr>
    </w:tblStylePr>
    <w:tblStylePr w:type="lastRow">
      <w:rPr>
        <w:b/>
        <w:bCs/>
        <w:color w:val="004A4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F9FF" w:themeFill="accent2" w:themeFillTint="3F"/>
      </w:tcPr>
    </w:tblStylePr>
    <w:tblStylePr w:type="band1Horz">
      <w:tblPr/>
      <w:tcPr>
        <w:shd w:val="clear" w:color="auto" w:fill="ACFAFF"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DFFDFF" w:themeFill="accent3" w:themeFillTint="19"/>
    </w:tcPr>
    <w:tblStylePr w:type="firstRow">
      <w:rPr>
        <w:b/>
        <w:bCs/>
        <w:color w:val="FFFFFF" w:themeColor="background1"/>
      </w:rPr>
      <w:tblPr/>
      <w:tcPr>
        <w:tcBorders>
          <w:bottom w:val="single" w:sz="12" w:space="0" w:color="FFFFFF" w:themeColor="background1"/>
        </w:tcBorders>
        <w:shd w:val="clear" w:color="auto" w:fill="0E7C98" w:themeFill="accent4" w:themeFillShade="CC"/>
      </w:tcPr>
    </w:tblStylePr>
    <w:tblStylePr w:type="lastRow">
      <w:rPr>
        <w:b/>
        <w:bCs/>
        <w:color w:val="0E7C9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BFF" w:themeFill="accent3" w:themeFillTint="3F"/>
      </w:tcPr>
    </w:tblStylePr>
    <w:tblStylePr w:type="band1Horz">
      <w:tblPr/>
      <w:tcPr>
        <w:shd w:val="clear" w:color="auto" w:fill="BEFCFF"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3F7FC" w:themeFill="accent4" w:themeFillTint="19"/>
    </w:tcPr>
    <w:tblStylePr w:type="firstRow">
      <w:rPr>
        <w:b/>
        <w:bCs/>
        <w:color w:val="FFFFFF" w:themeColor="background1"/>
      </w:rPr>
      <w:tblPr/>
      <w:tcPr>
        <w:tcBorders>
          <w:bottom w:val="single" w:sz="12" w:space="0" w:color="FFFFFF" w:themeColor="background1"/>
        </w:tcBorders>
        <w:shd w:val="clear" w:color="auto" w:fill="008E94" w:themeFill="accent3" w:themeFillShade="CC"/>
      </w:tcPr>
    </w:tblStylePr>
    <w:tblStylePr w:type="lastRow">
      <w:rPr>
        <w:b/>
        <w:bCs/>
        <w:color w:val="008E9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ECF8" w:themeFill="accent4" w:themeFillTint="3F"/>
      </w:tcPr>
    </w:tblStylePr>
    <w:tblStylePr w:type="band1Horz">
      <w:tblPr/>
      <w:tcPr>
        <w:shd w:val="clear" w:color="auto" w:fill="C7EFF9"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FE8" w:themeFill="accent5" w:themeFillTint="19"/>
    </w:tcPr>
    <w:tblStylePr w:type="firstRow">
      <w:rPr>
        <w:b/>
        <w:bCs/>
        <w:color w:val="FFFFFF" w:themeColor="background1"/>
      </w:rPr>
      <w:tblPr/>
      <w:tcPr>
        <w:tcBorders>
          <w:bottom w:val="single" w:sz="12" w:space="0" w:color="FFFFFF" w:themeColor="background1"/>
        </w:tcBorders>
        <w:shd w:val="clear" w:color="auto" w:fill="D69602" w:themeFill="accent6" w:themeFillShade="CC"/>
      </w:tcPr>
    </w:tblStylePr>
    <w:tblStylePr w:type="lastRow">
      <w:rPr>
        <w:b/>
        <w:bCs/>
        <w:color w:val="D696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7" w:themeFill="accent5" w:themeFillTint="3F"/>
      </w:tcPr>
    </w:tblStylePr>
    <w:tblStylePr w:type="band1Horz">
      <w:tblPr/>
      <w:tcPr>
        <w:shd w:val="clear" w:color="auto" w:fill="FCE0D2"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7E7" w:themeFill="accent6" w:themeFillTint="19"/>
    </w:tcPr>
    <w:tblStylePr w:type="firstRow">
      <w:rPr>
        <w:b/>
        <w:bCs/>
        <w:color w:val="FFFFFF" w:themeColor="background1"/>
      </w:rPr>
      <w:tblPr/>
      <w:tcPr>
        <w:tcBorders>
          <w:bottom w:val="single" w:sz="12" w:space="0" w:color="FFFFFF" w:themeColor="background1"/>
        </w:tcBorders>
        <w:shd w:val="clear" w:color="auto" w:fill="CF4D0C" w:themeFill="accent5" w:themeFillShade="CC"/>
      </w:tcPr>
    </w:tblStylePr>
    <w:tblStylePr w:type="lastRow">
      <w:rPr>
        <w:b/>
        <w:bCs/>
        <w:color w:val="CF4D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CC4" w:themeFill="accent6" w:themeFillTint="3F"/>
      </w:tcPr>
    </w:tblStylePr>
    <w:tblStylePr w:type="band1Horz">
      <w:tblPr/>
      <w:tcPr>
        <w:shd w:val="clear" w:color="auto" w:fill="FEF0CF"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5CC" w:themeFill="accent1" w:themeFillTint="33"/>
    </w:tcPr>
    <w:tblStylePr w:type="firstRow">
      <w:rPr>
        <w:b/>
        <w:bCs/>
      </w:rPr>
      <w:tblPr/>
      <w:tcPr>
        <w:shd w:val="clear" w:color="auto" w:fill="F38B9B" w:themeFill="accent1" w:themeFillTint="66"/>
      </w:tcPr>
    </w:tblStylePr>
    <w:tblStylePr w:type="lastRow">
      <w:rPr>
        <w:b/>
        <w:bCs/>
        <w:color w:val="000000" w:themeColor="text1"/>
      </w:rPr>
      <w:tblPr/>
      <w:tcPr>
        <w:shd w:val="clear" w:color="auto" w:fill="F38B9B" w:themeFill="accent1" w:themeFillTint="66"/>
      </w:tcPr>
    </w:tblStylePr>
    <w:tblStylePr w:type="firstCol">
      <w:rPr>
        <w:color w:val="FFFFFF" w:themeColor="background1"/>
      </w:rPr>
      <w:tblPr/>
      <w:tcPr>
        <w:shd w:val="clear" w:color="auto" w:fill="810D1F" w:themeFill="accent1" w:themeFillShade="BF"/>
      </w:tcPr>
    </w:tblStylePr>
    <w:tblStylePr w:type="lastCol">
      <w:rPr>
        <w:color w:val="FFFFFF" w:themeColor="background1"/>
      </w:rPr>
      <w:tblPr/>
      <w:tcPr>
        <w:shd w:val="clear" w:color="auto" w:fill="810D1F" w:themeFill="accent1" w:themeFillShade="BF"/>
      </w:tcPr>
    </w:tblStylePr>
    <w:tblStylePr w:type="band1Vert">
      <w:tblPr/>
      <w:tcPr>
        <w:shd w:val="clear" w:color="auto" w:fill="F06F82" w:themeFill="accent1" w:themeFillTint="7F"/>
      </w:tcPr>
    </w:tblStylePr>
    <w:tblStylePr w:type="band1Horz">
      <w:tblPr/>
      <w:tcPr>
        <w:shd w:val="clear" w:color="auto" w:fill="F06F82"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CFAFF" w:themeFill="accent2" w:themeFillTint="33"/>
    </w:tcPr>
    <w:tblStylePr w:type="firstRow">
      <w:rPr>
        <w:b/>
        <w:bCs/>
      </w:rPr>
      <w:tblPr/>
      <w:tcPr>
        <w:shd w:val="clear" w:color="auto" w:fill="5AF6FF" w:themeFill="accent2" w:themeFillTint="66"/>
      </w:tcPr>
    </w:tblStylePr>
    <w:tblStylePr w:type="lastRow">
      <w:rPr>
        <w:b/>
        <w:bCs/>
        <w:color w:val="000000" w:themeColor="text1"/>
      </w:rPr>
      <w:tblPr/>
      <w:tcPr>
        <w:shd w:val="clear" w:color="auto" w:fill="5AF6FF" w:themeFill="accent2" w:themeFillTint="66"/>
      </w:tcPr>
    </w:tblStylePr>
    <w:tblStylePr w:type="firstCol">
      <w:rPr>
        <w:color w:val="FFFFFF" w:themeColor="background1"/>
      </w:rPr>
      <w:tblPr/>
      <w:tcPr>
        <w:shd w:val="clear" w:color="auto" w:fill="00464A" w:themeFill="accent2" w:themeFillShade="BF"/>
      </w:tcPr>
    </w:tblStylePr>
    <w:tblStylePr w:type="lastCol">
      <w:rPr>
        <w:color w:val="FFFFFF" w:themeColor="background1"/>
      </w:rPr>
      <w:tblPr/>
      <w:tcPr>
        <w:shd w:val="clear" w:color="auto" w:fill="00464A" w:themeFill="accent2" w:themeFillShade="BF"/>
      </w:tcPr>
    </w:tblStylePr>
    <w:tblStylePr w:type="band1Vert">
      <w:tblPr/>
      <w:tcPr>
        <w:shd w:val="clear" w:color="auto" w:fill="32F4FF" w:themeFill="accent2" w:themeFillTint="7F"/>
      </w:tcPr>
    </w:tblStylePr>
    <w:tblStylePr w:type="band1Horz">
      <w:tblPr/>
      <w:tcPr>
        <w:shd w:val="clear" w:color="auto" w:fill="32F4FF"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FCFF" w:themeFill="accent3" w:themeFillTint="33"/>
    </w:tcPr>
    <w:tblStylePr w:type="firstRow">
      <w:rPr>
        <w:b/>
        <w:bCs/>
      </w:rPr>
      <w:tblPr/>
      <w:tcPr>
        <w:shd w:val="clear" w:color="auto" w:fill="7DF9FF" w:themeFill="accent3" w:themeFillTint="66"/>
      </w:tcPr>
    </w:tblStylePr>
    <w:tblStylePr w:type="lastRow">
      <w:rPr>
        <w:b/>
        <w:bCs/>
        <w:color w:val="000000" w:themeColor="text1"/>
      </w:rPr>
      <w:tblPr/>
      <w:tcPr>
        <w:shd w:val="clear" w:color="auto" w:fill="7DF9FF" w:themeFill="accent3" w:themeFillTint="66"/>
      </w:tcPr>
    </w:tblStylePr>
    <w:tblStylePr w:type="firstCol">
      <w:rPr>
        <w:color w:val="FFFFFF" w:themeColor="background1"/>
      </w:rPr>
      <w:tblPr/>
      <w:tcPr>
        <w:shd w:val="clear" w:color="auto" w:fill="00848A" w:themeFill="accent3" w:themeFillShade="BF"/>
      </w:tcPr>
    </w:tblStylePr>
    <w:tblStylePr w:type="lastCol">
      <w:rPr>
        <w:color w:val="FFFFFF" w:themeColor="background1"/>
      </w:rPr>
      <w:tblPr/>
      <w:tcPr>
        <w:shd w:val="clear" w:color="auto" w:fill="00848A" w:themeFill="accent3" w:themeFillShade="BF"/>
      </w:tcPr>
    </w:tblStylePr>
    <w:tblStylePr w:type="band1Vert">
      <w:tblPr/>
      <w:tcPr>
        <w:shd w:val="clear" w:color="auto" w:fill="5DF8FF" w:themeFill="accent3" w:themeFillTint="7F"/>
      </w:tcPr>
    </w:tblStylePr>
    <w:tblStylePr w:type="band1Horz">
      <w:tblPr/>
      <w:tcPr>
        <w:shd w:val="clear" w:color="auto" w:fill="5DF8FF"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7EFF9" w:themeFill="accent4" w:themeFillTint="33"/>
    </w:tcPr>
    <w:tblStylePr w:type="firstRow">
      <w:rPr>
        <w:b/>
        <w:bCs/>
      </w:rPr>
      <w:tblPr/>
      <w:tcPr>
        <w:shd w:val="clear" w:color="auto" w:fill="90E0F4" w:themeFill="accent4" w:themeFillTint="66"/>
      </w:tcPr>
    </w:tblStylePr>
    <w:tblStylePr w:type="lastRow">
      <w:rPr>
        <w:b/>
        <w:bCs/>
        <w:color w:val="000000" w:themeColor="text1"/>
      </w:rPr>
      <w:tblPr/>
      <w:tcPr>
        <w:shd w:val="clear" w:color="auto" w:fill="90E0F4" w:themeFill="accent4" w:themeFillTint="66"/>
      </w:tcPr>
    </w:tblStylePr>
    <w:tblStylePr w:type="firstCol">
      <w:rPr>
        <w:color w:val="FFFFFF" w:themeColor="background1"/>
      </w:rPr>
      <w:tblPr/>
      <w:tcPr>
        <w:shd w:val="clear" w:color="auto" w:fill="0D748E" w:themeFill="accent4" w:themeFillShade="BF"/>
      </w:tcPr>
    </w:tblStylePr>
    <w:tblStylePr w:type="lastCol">
      <w:rPr>
        <w:color w:val="FFFFFF" w:themeColor="background1"/>
      </w:rPr>
      <w:tblPr/>
      <w:tcPr>
        <w:shd w:val="clear" w:color="auto" w:fill="0D748E" w:themeFill="accent4" w:themeFillShade="BF"/>
      </w:tcPr>
    </w:tblStylePr>
    <w:tblStylePr w:type="band1Vert">
      <w:tblPr/>
      <w:tcPr>
        <w:shd w:val="clear" w:color="auto" w:fill="75D9F2" w:themeFill="accent4" w:themeFillTint="7F"/>
      </w:tcPr>
    </w:tblStylePr>
    <w:tblStylePr w:type="band1Horz">
      <w:tblPr/>
      <w:tcPr>
        <w:shd w:val="clear" w:color="auto" w:fill="75D9F2"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0D2" w:themeFill="accent5" w:themeFillTint="33"/>
    </w:tcPr>
    <w:tblStylePr w:type="firstRow">
      <w:rPr>
        <w:b/>
        <w:bCs/>
      </w:rPr>
      <w:tblPr/>
      <w:tcPr>
        <w:shd w:val="clear" w:color="auto" w:fill="F9C2A6" w:themeFill="accent5" w:themeFillTint="66"/>
      </w:tcPr>
    </w:tblStylePr>
    <w:tblStylePr w:type="lastRow">
      <w:rPr>
        <w:b/>
        <w:bCs/>
        <w:color w:val="000000" w:themeColor="text1"/>
      </w:rPr>
      <w:tblPr/>
      <w:tcPr>
        <w:shd w:val="clear" w:color="auto" w:fill="F9C2A6" w:themeFill="accent5" w:themeFillTint="66"/>
      </w:tcPr>
    </w:tblStylePr>
    <w:tblStylePr w:type="firstCol">
      <w:rPr>
        <w:color w:val="FFFFFF" w:themeColor="background1"/>
      </w:rPr>
      <w:tblPr/>
      <w:tcPr>
        <w:shd w:val="clear" w:color="auto" w:fill="C2480B" w:themeFill="accent5" w:themeFillShade="BF"/>
      </w:tcPr>
    </w:tblStylePr>
    <w:tblStylePr w:type="lastCol">
      <w:rPr>
        <w:color w:val="FFFFFF" w:themeColor="background1"/>
      </w:rPr>
      <w:tblPr/>
      <w:tcPr>
        <w:shd w:val="clear" w:color="auto" w:fill="C2480B" w:themeFill="accent5" w:themeFillShade="BF"/>
      </w:tcPr>
    </w:tblStylePr>
    <w:tblStylePr w:type="band1Vert">
      <w:tblPr/>
      <w:tcPr>
        <w:shd w:val="clear" w:color="auto" w:fill="F8B290" w:themeFill="accent5" w:themeFillTint="7F"/>
      </w:tcPr>
    </w:tblStylePr>
    <w:tblStylePr w:type="band1Horz">
      <w:tblPr/>
      <w:tcPr>
        <w:shd w:val="clear" w:color="auto" w:fill="F8B290"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0CF" w:themeFill="accent6" w:themeFillTint="33"/>
    </w:tcPr>
    <w:tblStylePr w:type="firstRow">
      <w:rPr>
        <w:b/>
        <w:bCs/>
      </w:rPr>
      <w:tblPr/>
      <w:tcPr>
        <w:shd w:val="clear" w:color="auto" w:fill="FDE1A0" w:themeFill="accent6" w:themeFillTint="66"/>
      </w:tcPr>
    </w:tblStylePr>
    <w:tblStylePr w:type="lastRow">
      <w:rPr>
        <w:b/>
        <w:bCs/>
        <w:color w:val="000000" w:themeColor="text1"/>
      </w:rPr>
      <w:tblPr/>
      <w:tcPr>
        <w:shd w:val="clear" w:color="auto" w:fill="FDE1A0" w:themeFill="accent6" w:themeFillTint="66"/>
      </w:tcPr>
    </w:tblStylePr>
    <w:tblStylePr w:type="firstCol">
      <w:rPr>
        <w:color w:val="FFFFFF" w:themeColor="background1"/>
      </w:rPr>
      <w:tblPr/>
      <w:tcPr>
        <w:shd w:val="clear" w:color="auto" w:fill="C98D02" w:themeFill="accent6" w:themeFillShade="BF"/>
      </w:tcPr>
    </w:tblStylePr>
    <w:tblStylePr w:type="lastCol">
      <w:rPr>
        <w:color w:val="FFFFFF" w:themeColor="background1"/>
      </w:rPr>
      <w:tblPr/>
      <w:tcPr>
        <w:shd w:val="clear" w:color="auto" w:fill="C98D02" w:themeFill="accent6" w:themeFillShade="BF"/>
      </w:tcPr>
    </w:tblStylePr>
    <w:tblStylePr w:type="band1Vert">
      <w:tblPr/>
      <w:tcPr>
        <w:shd w:val="clear" w:color="auto" w:fill="FDDA89" w:themeFill="accent6" w:themeFillTint="7F"/>
      </w:tcPr>
    </w:tblStylePr>
    <w:tblStylePr w:type="band1Horz">
      <w:tblPr/>
      <w:tcPr>
        <w:shd w:val="clear" w:color="auto" w:fill="FDDA89" w:themeFill="accent6" w:themeFillTint="7F"/>
      </w:tcPr>
    </w:tblStylePr>
  </w:style>
  <w:style w:type="character" w:styleId="PageNumber">
    <w:name w:val="page number"/>
    <w:basedOn w:val="DefaultParagraphFont"/>
    <w:uiPriority w:val="99"/>
    <w:unhideWhenUsed/>
    <w:rsid w:val="001E763D"/>
  </w:style>
  <w:style w:type="paragraph" w:styleId="FootnoteText">
    <w:name w:val="footnote text"/>
    <w:basedOn w:val="Normal"/>
    <w:link w:val="FootnoteTextChar"/>
    <w:uiPriority w:val="99"/>
    <w:unhideWhenUsed/>
    <w:rsid w:val="00360EA7"/>
    <w:pPr>
      <w:spacing w:after="0" w:line="240" w:lineRule="auto"/>
    </w:pPr>
    <w:rPr>
      <w:sz w:val="20"/>
      <w:szCs w:val="20"/>
    </w:rPr>
  </w:style>
  <w:style w:type="character" w:customStyle="1" w:styleId="FootnoteTextChar">
    <w:name w:val="Footnote Text Char"/>
    <w:basedOn w:val="DefaultParagraphFont"/>
    <w:link w:val="FootnoteText"/>
    <w:uiPriority w:val="99"/>
    <w:rsid w:val="00360EA7"/>
    <w:rPr>
      <w:rFonts w:ascii="Arial" w:hAnsi="Arial"/>
      <w:sz w:val="20"/>
      <w:szCs w:val="20"/>
    </w:rPr>
  </w:style>
  <w:style w:type="paragraph" w:styleId="BlockText">
    <w:name w:val="Block Text"/>
    <w:basedOn w:val="Normal"/>
    <w:uiPriority w:val="99"/>
    <w:semiHidden/>
    <w:unhideWhenUsed/>
    <w:rsid w:val="005D1197"/>
    <w:pPr>
      <w:pBdr>
        <w:top w:val="single" w:sz="2" w:space="10" w:color="000000" w:themeColor="text1"/>
        <w:left w:val="single" w:sz="2" w:space="10" w:color="000000" w:themeColor="text1"/>
        <w:bottom w:val="single" w:sz="2" w:space="10" w:color="000000" w:themeColor="text1"/>
        <w:right w:val="single" w:sz="2" w:space="10" w:color="000000" w:themeColor="text1"/>
      </w:pBdr>
      <w:ind w:left="1152" w:right="1152"/>
    </w:pPr>
    <w:rPr>
      <w:rFonts w:asciiTheme="minorHAnsi" w:hAnsiTheme="minorHAnsi"/>
      <w:i/>
      <w:iCs/>
      <w:color w:val="000000" w:themeColor="text1"/>
    </w:rPr>
  </w:style>
  <w:style w:type="character" w:styleId="Hyperlink">
    <w:name w:val="Hyperlink"/>
    <w:basedOn w:val="DefaultParagraphFont"/>
    <w:uiPriority w:val="99"/>
    <w:semiHidden/>
    <w:unhideWhenUsed/>
    <w:rsid w:val="003C59E0"/>
    <w:rPr>
      <w:color w:val="005EA2"/>
      <w:u w:val="single"/>
    </w:rPr>
  </w:style>
  <w:style w:type="character" w:styleId="FollowedHyperlink">
    <w:name w:val="FollowedHyperlink"/>
    <w:basedOn w:val="DefaultParagraphFont"/>
    <w:uiPriority w:val="99"/>
    <w:semiHidden/>
    <w:unhideWhenUsed/>
    <w:rsid w:val="003C59E0"/>
    <w:rPr>
      <w:color w:val="4A2E83"/>
      <w:u w:val="single"/>
    </w:rPr>
  </w:style>
  <w:style w:type="character" w:styleId="SmartLink">
    <w:name w:val="Smart Link"/>
    <w:basedOn w:val="DefaultParagraphFont"/>
    <w:uiPriority w:val="99"/>
    <w:semiHidden/>
    <w:unhideWhenUsed/>
    <w:rsid w:val="004D6093"/>
    <w:rPr>
      <w:color w:val="005EA2"/>
      <w:u w:val="single"/>
      <w:shd w:val="clear" w:color="auto" w:fill="F3F2F1"/>
    </w:rPr>
  </w:style>
  <w:style w:type="paragraph" w:styleId="BalloonText">
    <w:name w:val="Balloon Text"/>
    <w:basedOn w:val="Normal"/>
    <w:link w:val="BalloonTextChar"/>
    <w:uiPriority w:val="99"/>
    <w:semiHidden/>
    <w:unhideWhenUsed/>
    <w:rsid w:val="00A1406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A14064"/>
    <w:rPr>
      <w:rFonts w:ascii="Arial"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404556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UNMC-Theme">
  <a:themeElements>
    <a:clrScheme name="UNMC THEME">
      <a:dk1>
        <a:srgbClr val="000000"/>
      </a:dk1>
      <a:lt1>
        <a:srgbClr val="FFFFFF"/>
      </a:lt1>
      <a:dk2>
        <a:srgbClr val="2F3A41"/>
      </a:dk2>
      <a:lt2>
        <a:srgbClr val="DCDDDF"/>
      </a:lt2>
      <a:accent1>
        <a:srgbClr val="AD122A"/>
      </a:accent1>
      <a:accent2>
        <a:srgbClr val="005E63"/>
      </a:accent2>
      <a:accent3>
        <a:srgbClr val="00B2B9"/>
      </a:accent3>
      <a:accent4>
        <a:srgbClr val="129DBF"/>
      </a:accent4>
      <a:accent5>
        <a:srgbClr val="F26721"/>
      </a:accent5>
      <a:accent6>
        <a:srgbClr val="FCB614"/>
      </a:accent6>
      <a:hlink>
        <a:srgbClr val="005EA2"/>
      </a:hlink>
      <a:folHlink>
        <a:srgbClr val="492E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UNMC-Theme1" id="{8EF01B1E-9DFC-494C-AC3E-5BE6BC8B2399}" vid="{BBF8300F-5B1F-C149-BD60-AC602127EF1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EFEB46A38AE344A258EF6D6452E2E5" ma:contentTypeVersion="20" ma:contentTypeDescription="Create a new document." ma:contentTypeScope="" ma:versionID="61932b09965bd8253c649209441ca14c">
  <xsd:schema xmlns:xsd="http://www.w3.org/2001/XMLSchema" xmlns:xs="http://www.w3.org/2001/XMLSchema" xmlns:p="http://schemas.microsoft.com/office/2006/metadata/properties" xmlns:ns1="http://schemas.microsoft.com/sharepoint/v3" xmlns:ns2="35d9cf0d-42a9-497c-a4f0-8517d262d995" xmlns:ns3="a8ac933a-3857-4bd0-ae41-295913171b73" targetNamespace="http://schemas.microsoft.com/office/2006/metadata/properties" ma:root="true" ma:fieldsID="fea0cd862b5cbbf4e29fd001e9f732fd" ns1:_="" ns2:_="" ns3:_="">
    <xsd:import namespace="http://schemas.microsoft.com/sharepoint/v3"/>
    <xsd:import namespace="35d9cf0d-42a9-497c-a4f0-8517d262d995"/>
    <xsd:import namespace="a8ac933a-3857-4bd0-ae41-295913171b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9cf0d-42a9-497c-a4f0-8517d262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1d4a69-9812-4340-96bf-3c6024019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c933a-3857-4bd0-ae41-295913171b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84a90e-d0f6-4692-ae17-1aee83986623}" ma:internalName="TaxCatchAll" ma:showField="CatchAllData" ma:web="a8ac933a-3857-4bd0-ae41-295913171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ac933a-3857-4bd0-ae41-295913171b73" xsi:nil="true"/>
    <lcf76f155ced4ddcb4097134ff3c332f xmlns="35d9cf0d-42a9-497c-a4f0-8517d262d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2D96D19-EDCA-44DD-ABDF-5C12A8860F7F}"/>
</file>

<file path=customXml/itemProps3.xml><?xml version="1.0" encoding="utf-8"?>
<ds:datastoreItem xmlns:ds="http://schemas.openxmlformats.org/officeDocument/2006/customXml" ds:itemID="{55DDFDE7-4695-4D21-B306-C431FF053316}"/>
</file>

<file path=customXml/itemProps4.xml><?xml version="1.0" encoding="utf-8"?>
<ds:datastoreItem xmlns:ds="http://schemas.openxmlformats.org/officeDocument/2006/customXml" ds:itemID="{F4550482-BA32-46F5-98A7-B78CC69D9D58}"/>
</file>

<file path=docProps/app.xml><?xml version="1.0" encoding="utf-8"?>
<Properties xmlns="http://schemas.openxmlformats.org/officeDocument/2006/extended-properties" xmlns:vt="http://schemas.openxmlformats.org/officeDocument/2006/docPropsVTypes">
  <Template>Normal.dotm</Template>
  <TotalTime>4</TotalTime>
  <Pages>3</Pages>
  <Words>576</Words>
  <Characters>3649</Characters>
  <Application>Microsoft Office Word</Application>
  <DocSecurity>4</DocSecurity>
  <Lines>110</Lines>
  <Paragraphs>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UNMC</dc:creator>
  <cp:keywords/>
  <dc:description/>
  <cp:lastModifiedBy>Venema, Dawn M</cp:lastModifiedBy>
  <cp:revision>2</cp:revision>
  <cp:lastPrinted>2026-02-10T22:36:00Z</cp:lastPrinted>
  <dcterms:created xsi:type="dcterms:W3CDTF">2026-04-15T21:09:00Z</dcterms:created>
  <dcterms:modified xsi:type="dcterms:W3CDTF">2026-04-15T21:09:00Z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0x010100C6EFEB46A38AE344A258EF6D6452E2E5</vt:lpwstr>
  </property>
</Properties>
</file>